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7c81b" w14:textId="ad7c8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Қостанай облысы Меңдіқара ауданы әкімдігінің 2026 жылғы 17 сәуірдегі № 38 қаулысы</w:t>
      </w:r>
    </w:p>
    <w:p>
      <w:pPr>
        <w:spacing w:after="0"/>
        <w:ind w:left="0"/>
        <w:jc w:val="both"/>
      </w:pPr>
      <w:bookmarkStart w:name="z4" w:id="0"/>
      <w:r>
        <w:rPr>
          <w:rFonts w:ascii="Times New Roman"/>
          <w:b w:val="false"/>
          <w:i w:val="false"/>
          <w:color w:val="000000"/>
          <w:sz w:val="28"/>
        </w:rPr>
        <w:t xml:space="preserve">
      Қазақстан Республикасының Жер кодексі </w:t>
      </w:r>
      <w:r>
        <w:rPr>
          <w:rFonts w:ascii="Times New Roman"/>
          <w:b w:val="false"/>
          <w:i w:val="false"/>
          <w:color w:val="000000"/>
          <w:sz w:val="28"/>
        </w:rPr>
        <w:t>69-бабының</w:t>
      </w:r>
      <w:r>
        <w:rPr>
          <w:rFonts w:ascii="Times New Roman"/>
          <w:b w:val="false"/>
          <w:i w:val="false"/>
          <w:color w:val="000000"/>
          <w:sz w:val="28"/>
        </w:rPr>
        <w:t xml:space="preserve"> 4-тармағына, </w:t>
      </w:r>
      <w:r>
        <w:rPr>
          <w:rFonts w:ascii="Times New Roman"/>
          <w:b w:val="false"/>
          <w:i w:val="false"/>
          <w:color w:val="000000"/>
          <w:sz w:val="28"/>
        </w:rPr>
        <w:t>17 бабының</w:t>
      </w:r>
      <w:r>
        <w:rPr>
          <w:rFonts w:ascii="Times New Roman"/>
          <w:b w:val="false"/>
          <w:i w:val="false"/>
          <w:color w:val="000000"/>
          <w:sz w:val="28"/>
        </w:rPr>
        <w:t xml:space="preserve"> 5-1) тармақшасына,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сәйкес Меңдіқара ауданының әкімдігі ҚАУЛЫ ЕТЕДІ:</w:t>
      </w:r>
    </w:p>
    <w:bookmarkEnd w:id="0"/>
    <w:bookmarkStart w:name="z5" w:id="1"/>
    <w:p>
      <w:pPr>
        <w:spacing w:after="0"/>
        <w:ind w:left="0"/>
        <w:jc w:val="both"/>
      </w:pPr>
      <w:r>
        <w:rPr>
          <w:rFonts w:ascii="Times New Roman"/>
          <w:b w:val="false"/>
          <w:i w:val="false"/>
          <w:color w:val="000000"/>
          <w:sz w:val="28"/>
        </w:rPr>
        <w:t>
      1. "Мендіқара ауданының сәулет, қала құрылысы және құрылыс бөлімі" мемлекеттік мекемесіне Қостанай облысы Меңдіқара ауданының Соснов ауылдық округінің аумағында орналасқан, жалпы алаңы 0,0806 гектар жер учаскесіндегі құрғақ бие сүтін өндіру жөніндегі ферманы электрмен жабдықтауға ВЛ - 10кВ қызмет көрсету және пайдалану үшін қауымдық сервитут белгіленсін.</w:t>
      </w:r>
    </w:p>
    <w:bookmarkEnd w:id="1"/>
    <w:bookmarkStart w:name="z6" w:id="2"/>
    <w:p>
      <w:pPr>
        <w:spacing w:after="0"/>
        <w:ind w:left="0"/>
        <w:jc w:val="both"/>
      </w:pPr>
      <w:r>
        <w:rPr>
          <w:rFonts w:ascii="Times New Roman"/>
          <w:b w:val="false"/>
          <w:i w:val="false"/>
          <w:color w:val="000000"/>
          <w:sz w:val="28"/>
        </w:rPr>
        <w:t>
      2. "Меңдіқара ауданының жер қатынастары бөлімі" мемлекеттік мекемесі Қазақстан Республикасының заңнамасымен белгіленген тәртіппен:</w:t>
      </w:r>
    </w:p>
    <w:bookmarkEnd w:id="2"/>
    <w:bookmarkStart w:name="z7" w:id="3"/>
    <w:p>
      <w:pPr>
        <w:spacing w:after="0"/>
        <w:ind w:left="0"/>
        <w:jc w:val="both"/>
      </w:pPr>
      <w:r>
        <w:rPr>
          <w:rFonts w:ascii="Times New Roman"/>
          <w:b w:val="false"/>
          <w:i w:val="false"/>
          <w:color w:val="000000"/>
          <w:sz w:val="28"/>
        </w:rPr>
        <w:t>
      1) осы қаулыға қол қойылған күнінен бастап бес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3"/>
    <w:bookmarkStart w:name="z8" w:id="4"/>
    <w:p>
      <w:pPr>
        <w:spacing w:after="0"/>
        <w:ind w:left="0"/>
        <w:jc w:val="both"/>
      </w:pPr>
      <w:r>
        <w:rPr>
          <w:rFonts w:ascii="Times New Roman"/>
          <w:b w:val="false"/>
          <w:i w:val="false"/>
          <w:color w:val="000000"/>
          <w:sz w:val="28"/>
        </w:rPr>
        <w:t>
      2) осы қаулының ресми жарияланғанынан кейін оның Меңдіқара ауданы әкімдігінің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Меңдіқара ауданы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оның алғашқы ресми жарияланған күнінен кейін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Бажиров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