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f27d2" w14:textId="7af27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"Kaz Tas Company" жауапкершілігі шектеулі серіктестігіне жер учаскесіне шектеулі нысаналы жер пайдалану құқығын (жария сервитут) белгілеу туралы</w:t>
      </w:r>
    </w:p>
    <w:p>
      <w:pPr>
        <w:spacing w:after="0"/>
        <w:ind w:left="0"/>
        <w:jc w:val="both"/>
      </w:pPr>
      <w:r>
        <w:rPr>
          <w:rFonts w:ascii="Times New Roman"/>
          <w:b w:val="false"/>
          <w:i w:val="false"/>
          <w:color w:val="000000"/>
          <w:sz w:val="28"/>
        </w:rPr>
        <w:t>Қостанай облысы Қостанай ауданы Белозер ауылдық округі әкімінің 2026 жылғы 17 наурыздағы № 3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Белозер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"Kaz Tas Company" жауапкершілігі шектеулі серіктестігіне аумақта орналасқан ауданы 207,73 гектар қатты пайдалы қазбаларды барлауға шектеулі нысаналы жер пайдалану құқығы (жария сервитут) белгіленсін Қостанай облысы, Қостанай ауданы, Белозер ауылдық округі. Қатты пайдалы қазбаларды барлауға арналған Лицензия 09.12.2025 жылғы № 3871-El, N-41-115 блок (10а-5б-24).</w:t>
      </w:r>
    </w:p>
    <w:bookmarkEnd w:id="1"/>
    <w:bookmarkStart w:name="z6" w:id="2"/>
    <w:p>
      <w:pPr>
        <w:spacing w:after="0"/>
        <w:ind w:left="0"/>
        <w:jc w:val="both"/>
      </w:pPr>
      <w:r>
        <w:rPr>
          <w:rFonts w:ascii="Times New Roman"/>
          <w:b w:val="false"/>
          <w:i w:val="false"/>
          <w:color w:val="000000"/>
          <w:sz w:val="28"/>
        </w:rPr>
        <w:t>
      2. "Белозер ауылдық округі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 қамтамасыз етілсін.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Белозер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