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2c6f" w14:textId="8c22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26 желтоқсандағы № 322 "Қостанай ауданы Тобыл қаласының, ауылдық округтерінің 2026-2028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2026 жылғы 17 наурыздағы № 344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2026-2028 жылдарға арналған бюджеттері туралы" 2025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2026-2028 жылдарға арналған бюджеті тиісінше 1, 2 және 3-қосымшаларға сәйкес, оның ішінде 2026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- 1573528,9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- 882788,0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- 6500,0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- 25000,0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- 659240,9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- 1738786,1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-165257,2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- 165257,2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- 165257,2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Айсары ауылдық округінің 2026-2028 жылдарға арналған бюджеті тиісінше 4, 5 және 6-қосымшаларға сәйкес, оның ішінде 2026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- 192565,0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- 27336,0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- 165229,0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- 196938,5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-4373,5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- 4373,5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- 4373,5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Александров ауылдық округінің 2026-2028 жылдарға арналған бюджеті тиісінше 7, 8 және 9-қосымшаларға сәйкес, оның ішінде 2026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- 127188,0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- 27076,0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- 98112,0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- 130018,3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-2830,3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- 2830,3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- 2830,3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Белозер ауылдық округінің 2026-2028 жылдарға арналған бюджеті тиісінше 10, 11 және 12-қосымшаларға сәйкес, оның ішінде 2026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- 82958,0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- 9757,0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- 73201,0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- 87931,3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-4973,3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- 4973,3 мың теңге, оның ішінде: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- 4973,3 мың теңге.";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Владимиров ауылдық округінің 2026-2028 жылдарға арналған бюджеті тиісінше 13, 14 және 15-қосымшаларға сәйкес, оның ішінде 2026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- 53327,0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- 19435,0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- 33892,0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- 72720,2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-19393,2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- 19393,2 мың теңге, оның ішінде: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- 19393,2 мың теңге.";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Жамбыл ауылдық округінің 2026-2028 жылдарға арналған бюджеті тиісінше 16, 17 және 18-қосымшаларға сәйкес, оның ішінде 2026 жылға мынадай көлемдерде бекітілсін: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- 122638,0 мың теңге, оның ішінде: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- 33730,0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- 88808,0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- 131947,1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-9309,1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- 9309,1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- 9309,1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Жданов ауылдық округінің 2026-2028 жылдарға арналған бюджеті тиісінше 19, 20 және 21-қосымшаларға сәйкес, оның ішінде 2026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- 76796,0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- 13495,0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- 62229,0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- 79700,1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-2904,1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- 2904,1 мың теңге, оның ішінде: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- 2904,1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Заречный ауылдық округінің 2026-2028 жылдарға арналған бюджеті тиісінше 22, 23 және 24-қосымшаларға сәйкес, оның ішінде 2026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- 332174,0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- 254374,0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-300,0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- 23000,0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- 54500,0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- 403207,2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-71033,2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- 71033,2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- 71033,2 мың теңге.";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Майкөл ауылдық округінің 2026-2028 жылдарға арналған бюджеті тиісінше 25, 26 және 27-қосымшаларға сәйкес, оның ішінде 2026 жылға мынадай көлемдерде бекітілсін: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- 91709,0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- 32876,0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- 232,0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- 58231,0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- 92798,2 мың теңге;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-1089,2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- 1089,2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- 1089,2 мың теңге.";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Мәскеу ауылдық округінің 2026-2028 жылдарға арналған бюджеті тиісінше 28, 29 және 30-қосымшаларға сәйкес, оның ішінде 2026 жылға мынадай көлемдерде бекітілсін: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- 129055,0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- 33678,0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- 95377,0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- 130844,8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-1789,8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- 1789,8 мың теңге, оның ішінде: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- 1789,8 мың теңге.";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Мичурин ауылдық округінің 2026-2028 жылдарға арналған бюджеті тиісінше 31, 32 және 33-қосымшаларға сәйкес, оның ішінде 2026 жылға мынадай көлемдерде бекітілсін: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- 188074,0 мың теңге, оның ішінде: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- 154074,0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- 4000,0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- 30000,0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- 200341,0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-12267,0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- 12267,0 мың теңге, оның ішінде: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- 12267,0 мың теңге.";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Надеждин ауылдық округінің 2026-2028 жылдарға арналған бюджеті тиісінше 34, 35 және 36-қосымшаларға сәйкес, оның ішінде 2026 жылға мынадай көлемдерде бекітілсін: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- 84094,5 мың теңге, оның ішінде: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- 23613,0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- 60481,5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- 84279,2 мың теңге;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-184,7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- 184,7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- 184,7 мың теңге.";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Озерный ауылдық округінің 2026-2028 жылдарға арналған бюджеті тиісінше 37, 38 және 39-қосымшаларға сәйкес, оның ішінде 2026 жылға мынадай көлемдерде бекітілсін: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- 91230,0 мың теңге, оның ішінде: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- 28197,0 мың теңге;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- 1765,0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- 61068,0 мың теңге;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- 97473,3 мың теңге;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-6243,3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- 6243,3 мың теңге, оның ішінде: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- 6243,3 мың теңге.";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Октябрь ауылдық округінің 2026-2028 жылдарға арналған бюджеті тиісінше 40, 41 және 42-қосымшаларға сәйкес, оның ішінде 2026 жылға мынадай көлемдерде бекітілсін: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- 116229,4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- 56039,0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- 150,0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- 900,0 мың теңге;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- 59140,4 мың теңге;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- 128759,2 мың теңге;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-12529,8 мың теңге;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- 12529,8 мың теңге, оның ішінде: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- 12529,8 мың теңге.";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Садчиков ауылдық округінің 2026-2028 жылдарға арналған бюджеті тиісінше 43, 44 және 45-қосымшаларға сәйкес, оның ішінде 2026 жылға мынадай көлемдерде бекітілсін: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- 109615,0 мың теңге, оның ішінде: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- 29952,0 мың теңге;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- 60,0 мың теңге;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- 79603,0 мың теңге;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- 114542,9 мың теңге;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-4927,9 мың теңге;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- 4927,9 мың теңге, оның ішінде: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- 4927,9 мың теңге.";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Ульянов ауылдық округінің 2026-2028 жылдарға арналған бюджеті тиісінше 46, 47 және 48-қосымшаларға сәйкес, оның ішінде 2026 жылға мынадай көлемдерде бекітілсін: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- 40243,0 мың теңге, оның ішінде: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- 2664,0 мың теңге;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- 37579,0 мың теңге;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- 40271,5 мың теңге;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- 0,0 мың теңге;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-28,5 мың теңге;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- 28,5 мың теңге, оның ішінде: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бойынша - 0,0 мың теңге;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бойынша - 0,0 мың теңге;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- 28,5 мың теңге.";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7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Тобыл қаласының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165257,2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Айсары ауылдық округінің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5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Александров ауылдық округінің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64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Белозер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7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Владимиров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8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Жамбыл ауылдық округінің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9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Жданов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400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409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Майкөл ауылдық округінің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1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Мәскеу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27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Мичурин ауылдық округінің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6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Надеждин ауылдық округінің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45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Озерный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54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Октябрь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6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Садчиков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472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Ульянов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48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Ульянов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