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06cc" w14:textId="4500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25 желтоқсандағы № 320 "Қостанай ауданының 2026-2028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2026 жылғы 13 наурыздағы № 340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2026-2028 жылдарға арналған аудандық бюджеті туралы" 2025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ауданының 2026-2028 жылдарға арналған аудандық бюджеті тиісінше осы шешімнің 1, 2 және 3-қосымшаларына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- 24489260,5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- 6664411,0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- 2212250,0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- 2733336,0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бойынша - 0,0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- 12879263,5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- 31321947,8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-8263,0 мың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- 112450,0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- 120713,0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-6824424,3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- 6824424,3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- 7470867,0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- 1120897,5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- 474454,8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2026 жылға арналған аудандық бюджетте аудандық бюджеттен ауылдық округтер бюджеттеріне берілетін субвенциялардың көлемдері 349077,0 мың теңге сомасында көзделгені ескерілсін,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Айсары ауылдық округіне - 38888,0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 ауылдық округіне - 25112,0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 ауылдық округіне - 26874,0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 ауылдық округіне - 31892,0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- 34308,0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 ауылдық округіне - 22229,0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Майкөл ауылдық округіне - 20731,0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Мәскеу ауылдық округіне - 33777,0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 ауылдық округіне - 22016,0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округіне - 21068,0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 ауылдық округіне - 36103,0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ауылдық округіне - 36079,0 мың теңге.";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2026 жылға арналған аудандық бюджетте облыстық бюджеттен ағымдағы нысаналы трансферттер көлемі 1630750,9 мың теңге сомасында көзделгені ескерілсін.";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2026 жылға арналған аудандық бюджетте облыстық бюджеттен нысаналы даму трансферттерінің көлемі 10737433,8 мың теңге сомасында көзделгені ескерілсін.";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 тармағымен толықтырылсын: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2027 жылға арналған аудандық бюджетте Тобыл қаласының, ауылдық округтер бюджеттерінен аудандық бюджетке бюджеттік алып қоюлардың көлемдері 358000,0 мың теңге сомасында көзделгені ескерілсін, оның ішінде: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қаласынан - 210000,0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округінен - 106000,0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округінен - 420000,0 мың теңге.";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3-2 тармағымен толықтырылсын: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2028 жылға арналған аудандық бюджетте Тобыл қаласының, ауылдық округтер бюджеттерінен аудандық бюджетке бюджеттік алып қоюлардың көлемдері 376000,0 мың теңге сомасында көзделгені ескерілсін,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қаласынан - 220000,0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округінен - 112000,0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округінен - 44000,0 мың теңге.";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 тармағымен толықтырылсын: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2027 жылға арналған аудандық бюджетте аудандық бюджеттен ауылдық округтер бюджеттеріне берілетін субвенциялардың көлемдері 316604,0 мың теңге сомасында көзделгені ескерілсін, оның ішінде: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Айсары ауылдық округіне - 36274,0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 ауылдық округіне - 22662,0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 ауылдық округіне 24727,0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 ауылдық округіне - 29351,0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- 30979,0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 ауылдық округіне - 20228,0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Майкөл ауылдық округіне - 17286,0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Мәскеу ауылдық округіне - 30196,0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 ауылдық округіне - 19837,0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округіне - 18325,0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 ауылдық округіне - 32086,0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ауылдық округіне - 34653,0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4-2 тармағымен толықтырылсын: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2028 жылға арналған аудандық бюджетте аудандық бюджеттен ауылдық округтер бюджеттеріне берілетін субвенциялардың көлемдері 309357,0 мың теңге сомасында көзделгені ескерілсін, оның ішінде: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Айсары ауылдық округіне - 35595,0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 ауылдық округіне - 21882,0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 ауылдық округіне - 24637,0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 ауылдық округіне - 28737,0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- 30142,0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 ауылдық округіне - 19644,0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Майкөл ауылдық округіне - 16095,0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Мәскеу ауылдық округіне - 30646,0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 ауылдық округіне - 18996,0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округіне - 17172,0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 ауылдық округіне - 30731,0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ауылдық округіне - 35080,0 мың теңге.";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ауданының 2026 жылға арналған аудандық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24 489 260,5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12 879 263,5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12 522 648,7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12 522 648,7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31 321 947,8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5 484 398,2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5 484 398,2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5 484 398,2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-6 824 424,3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6 824 424,3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ауданының 2027 жылға арналған аудандық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29 347 155,0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19 218 807,0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40 712 856,0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35 787 021,0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34 244 897,0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-24 377 424,0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24 419 930,0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ауданының 2028 жылға арналған аудандық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8 543 258,0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31 022 934,0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13 635 214,0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-11 334 209,0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11 334 209,0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