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50dfd" w14:textId="6a50d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мөлшерін белгілеу және мұқтаж азаматтардың жекелеген санаттарының тізбесін айқындау қағидаларын бекіту туралы</w:t>
      </w:r>
    </w:p>
    <w:p>
      <w:pPr>
        <w:spacing w:after="0"/>
        <w:ind w:left="0"/>
        <w:jc w:val="both"/>
      </w:pPr>
      <w:r>
        <w:rPr>
          <w:rFonts w:ascii="Times New Roman"/>
          <w:b w:val="false"/>
          <w:i w:val="false"/>
          <w:color w:val="000000"/>
          <w:sz w:val="28"/>
        </w:rPr>
        <w:t>Қостанай облысы Қарасу ауданы мәслихатының 2026 жылғы 8 шілдедегі № 335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 бабына</w:t>
      </w:r>
      <w:r>
        <w:rPr>
          <w:rFonts w:ascii="Times New Roman"/>
          <w:b w:val="false"/>
          <w:i w:val="false"/>
          <w:color w:val="000000"/>
          <w:sz w:val="28"/>
        </w:rPr>
        <w:t xml:space="preserve"> сәйкес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қосымшасына сәйкес әлеуметтік көмек көрсету, оның мөлшерін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8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 w:id="3"/>
    <w:p>
      <w:pPr>
        <w:spacing w:after="0"/>
        <w:ind w:left="0"/>
        <w:jc w:val="left"/>
      </w:pPr>
      <w:r>
        <w:rPr>
          <w:rFonts w:ascii="Times New Roman"/>
          <w:b/>
          <w:i w:val="false"/>
          <w:color w:val="000000"/>
        </w:rPr>
        <w:t xml:space="preserve"> Әлеуметтік көмек көрсету, оның мөлшерін белгілеу және мұқтаж азаматтардың жекелеген санаттарының тізбесін айқындау қағидалары</w:t>
      </w:r>
    </w:p>
    <w:bookmarkEnd w:id="3"/>
    <w:bookmarkStart w:name="z13" w:id="4"/>
    <w:p>
      <w:pPr>
        <w:spacing w:after="0"/>
        <w:ind w:left="0"/>
        <w:jc w:val="left"/>
      </w:pPr>
      <w:r>
        <w:rPr>
          <w:rFonts w:ascii="Times New Roman"/>
          <w:b/>
          <w:i w:val="false"/>
          <w:color w:val="000000"/>
        </w:rPr>
        <w:t xml:space="preserve"> 1. Жалпы ережелер</w:t>
      </w:r>
    </w:p>
    <w:bookmarkEnd w:id="4"/>
    <w:bookmarkStart w:name="z14" w:id="5"/>
    <w:p>
      <w:pPr>
        <w:spacing w:after="0"/>
        <w:ind w:left="0"/>
        <w:jc w:val="both"/>
      </w:pPr>
      <w:r>
        <w:rPr>
          <w:rFonts w:ascii="Times New Roman"/>
          <w:b w:val="false"/>
          <w:i w:val="false"/>
          <w:color w:val="000000"/>
          <w:sz w:val="28"/>
        </w:rPr>
        <w:t xml:space="preserve">
      1. Осы әлеуметтік көмекті көрсету қағидалары, оның мөлшерлерін белгілеу және мұқтаж азаматтардың жекелеген санаттарының тізбесін айқындау қағидалары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көмекті көрсету, оның мөлшерлерін белгілеу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көмекті көрсету, оның мөлшерлерін белгілеу және мұқтаж азаматтардың жекелеген санаттарының тізбесін айқындау тәртібін белгілейді.</w:t>
      </w:r>
    </w:p>
    <w:bookmarkEnd w:id="5"/>
    <w:bookmarkStart w:name="z15"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bookmarkStart w:name="z16"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 қабылдау және олардың нәтижелерін көрсетілетін қызметті алушыға "бір терезе" қағидаты бойынша беру жұмыстарын ұйымдастыру, мемлекеттік қызметтерді электрондық нысанда көрсетуді қамтамасыз ету үшін Қазақстан Республикасы Үкіметінің шешімімен құрылған заңды тұлға;</w:t>
      </w:r>
    </w:p>
    <w:bookmarkEnd w:id="7"/>
    <w:bookmarkStart w:name="z17" w:id="8"/>
    <w:p>
      <w:pPr>
        <w:spacing w:after="0"/>
        <w:ind w:left="0"/>
        <w:jc w:val="both"/>
      </w:pPr>
      <w:r>
        <w:rPr>
          <w:rFonts w:ascii="Times New Roman"/>
          <w:b w:val="false"/>
          <w:i w:val="false"/>
          <w:color w:val="000000"/>
          <w:sz w:val="28"/>
        </w:rPr>
        <w:t>
      2) арнайы комиссия – әлеуметтік көмек көрсетуге үміткер мұқтаж азаматтардың жекелеген санаттарына жататын адамның (отбасының) өтінішін қарау үшін Қарасу ауданы әкімінің шешімімен құрылатын комиссия;</w:t>
      </w:r>
    </w:p>
    <w:bookmarkEnd w:id="8"/>
    <w:bookmarkStart w:name="z18" w:id="9"/>
    <w:p>
      <w:pPr>
        <w:spacing w:after="0"/>
        <w:ind w:left="0"/>
        <w:jc w:val="both"/>
      </w:pPr>
      <w:r>
        <w:rPr>
          <w:rFonts w:ascii="Times New Roman"/>
          <w:b w:val="false"/>
          <w:i w:val="false"/>
          <w:color w:val="000000"/>
          <w:sz w:val="28"/>
        </w:rPr>
        <w:t>
      3) әлеуметтік көмек – жергілікті атқарушы органның мұқтаж азаматтардың жекелеген санаттарына (бұдан әрі – алушылар), сондай-ақ мереке күндері мен атаулы күндерге орай ақшалай немесе заттай нысанда көрсететін көмегі;</w:t>
      </w:r>
    </w:p>
    <w:bookmarkEnd w:id="9"/>
    <w:bookmarkStart w:name="z19" w:id="10"/>
    <w:p>
      <w:pPr>
        <w:spacing w:after="0"/>
        <w:ind w:left="0"/>
        <w:jc w:val="both"/>
      </w:pPr>
      <w:r>
        <w:rPr>
          <w:rFonts w:ascii="Times New Roman"/>
          <w:b w:val="false"/>
          <w:i w:val="false"/>
          <w:color w:val="000000"/>
          <w:sz w:val="28"/>
        </w:rPr>
        <w:t>
      4) әлеуметтік көмек көрсету жөніндегі уәкілетті орган — әлеуметтік көмек көрсететін аудандық деңгейдегі жергілікті атқарушы орган;</w:t>
      </w:r>
    </w:p>
    <w:bookmarkEnd w:id="10"/>
    <w:bookmarkStart w:name="z20" w:id="11"/>
    <w:p>
      <w:pPr>
        <w:spacing w:after="0"/>
        <w:ind w:left="0"/>
        <w:jc w:val="both"/>
      </w:pPr>
      <w:r>
        <w:rPr>
          <w:rFonts w:ascii="Times New Roman"/>
          <w:b w:val="false"/>
          <w:i w:val="false"/>
          <w:color w:val="000000"/>
          <w:sz w:val="28"/>
        </w:rPr>
        <w:t>
      5) әлеуметтік көмекті төлеу жөніндегі уәкілетті ұйым – екінші деңгейдегі банктер, қаржы нарығы мен қаржы ұйымдарын реттеу, бақылау және қадағалау жөніндегі уәкілетті органның тиісті банк операциялары түрлерін жүргізуге лицензиялары бар ұйымдар, "Қазпошта" акционерлік қоғамының аумақтық бөлімшелері;</w:t>
      </w:r>
    </w:p>
    <w:bookmarkEnd w:id="11"/>
    <w:bookmarkStart w:name="z21" w:id="12"/>
    <w:p>
      <w:pPr>
        <w:spacing w:after="0"/>
        <w:ind w:left="0"/>
        <w:jc w:val="both"/>
      </w:pPr>
      <w:r>
        <w:rPr>
          <w:rFonts w:ascii="Times New Roman"/>
          <w:b w:val="false"/>
          <w:i w:val="false"/>
          <w:color w:val="000000"/>
          <w:sz w:val="28"/>
        </w:rPr>
        <w:t>
      6) күнкөріс минимумы – шамасы бойынша ең төмен тұтыну қоржынының құнына тең, бір адамға шаққандағы ең төмен ақшалай табыс;</w:t>
      </w:r>
    </w:p>
    <w:bookmarkEnd w:id="12"/>
    <w:bookmarkStart w:name="z22" w:id="13"/>
    <w:p>
      <w:pPr>
        <w:spacing w:after="0"/>
        <w:ind w:left="0"/>
        <w:jc w:val="both"/>
      </w:pPr>
      <w:r>
        <w:rPr>
          <w:rFonts w:ascii="Times New Roman"/>
          <w:b w:val="false"/>
          <w:i w:val="false"/>
          <w:color w:val="000000"/>
          <w:sz w:val="28"/>
        </w:rPr>
        <w:t>
      7) жан басына шаққандағы орташа табыс – отбасының жиынтық табысының ай сайын әрбір мүшесіне келетін үлесі;</w:t>
      </w:r>
    </w:p>
    <w:bookmarkEnd w:id="13"/>
    <w:bookmarkStart w:name="z23" w:id="14"/>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мерекелері күндері;</w:t>
      </w:r>
    </w:p>
    <w:bookmarkEnd w:id="14"/>
    <w:bookmarkStart w:name="z24" w:id="15"/>
    <w:p>
      <w:pPr>
        <w:spacing w:after="0"/>
        <w:ind w:left="0"/>
        <w:jc w:val="both"/>
      </w:pPr>
      <w:r>
        <w:rPr>
          <w:rFonts w:ascii="Times New Roman"/>
          <w:b w:val="false"/>
          <w:i w:val="false"/>
          <w:color w:val="000000"/>
          <w:sz w:val="28"/>
        </w:rPr>
        <w:t>
      9) мерекелік даталар (бұдан әрі – атаулы күндер) – Қазақстан Республикасының кәсіби және өзге де мерекелері;</w:t>
      </w:r>
    </w:p>
    <w:bookmarkEnd w:id="15"/>
    <w:bookmarkStart w:name="z25" w:id="16"/>
    <w:p>
      <w:pPr>
        <w:spacing w:after="0"/>
        <w:ind w:left="0"/>
        <w:jc w:val="both"/>
      </w:pPr>
      <w:r>
        <w:rPr>
          <w:rFonts w:ascii="Times New Roman"/>
          <w:b w:val="false"/>
          <w:i w:val="false"/>
          <w:color w:val="000000"/>
          <w:sz w:val="28"/>
        </w:rPr>
        <w:t>
      10) уәкілетті мемлекеттік орган – халықты әлеуметтік қорғау саласында Қазақстан Республикасының заңнамасына сәйкес басшылықты және салааралық үйлестіруді жүзеге асыратын, Мемлекеттік әлеуметтік сақтандыру қорының қызметіне қатысты реттеу және бақылау функцияларын жүзеге асыратын орталық атқарушы орган;</w:t>
      </w:r>
    </w:p>
    <w:bookmarkEnd w:id="16"/>
    <w:bookmarkStart w:name="z26" w:id="17"/>
    <w:p>
      <w:pPr>
        <w:spacing w:after="0"/>
        <w:ind w:left="0"/>
        <w:jc w:val="both"/>
      </w:pPr>
      <w:r>
        <w:rPr>
          <w:rFonts w:ascii="Times New Roman"/>
          <w:b w:val="false"/>
          <w:i w:val="false"/>
          <w:color w:val="000000"/>
          <w:sz w:val="28"/>
        </w:rPr>
        <w:t>
      11) учаскелік комиссия – атаулы әлеуметтік көмекке жүгінген адамдардың (отбасылардың) материалдық жағдайына тексеру жүргізу үшін тиісті әкімшілік-аумақтық бірліктер әкімдерінің шешімімен құрылатын арнайы комиссия;</w:t>
      </w:r>
    </w:p>
    <w:bookmarkEnd w:id="17"/>
    <w:bookmarkStart w:name="z27" w:id="18"/>
    <w:p>
      <w:pPr>
        <w:spacing w:after="0"/>
        <w:ind w:left="0"/>
        <w:jc w:val="both"/>
      </w:pPr>
      <w:r>
        <w:rPr>
          <w:rFonts w:ascii="Times New Roman"/>
          <w:b w:val="false"/>
          <w:i w:val="false"/>
          <w:color w:val="000000"/>
          <w:sz w:val="28"/>
        </w:rPr>
        <w:t>
      12) шекті мөлшер – бекітілген әлеуметтік көмектің ең жоғары мөлшері;</w:t>
      </w:r>
    </w:p>
    <w:bookmarkEnd w:id="18"/>
    <w:bookmarkStart w:name="z28" w:id="19"/>
    <w:p>
      <w:pPr>
        <w:spacing w:after="0"/>
        <w:ind w:left="0"/>
        <w:jc w:val="both"/>
      </w:pPr>
      <w:r>
        <w:rPr>
          <w:rFonts w:ascii="Times New Roman"/>
          <w:b w:val="false"/>
          <w:i w:val="false"/>
          <w:color w:val="000000"/>
          <w:sz w:val="28"/>
        </w:rPr>
        <w:t>
      13) цифрлық құжаттар сервисі – операторға бекітілген және ақпараттандыру объектілерінен алынған мәліметтер негізінде қалыптастырылған электрондық құжаттарды көрсетуге және пайдалануға арналған "электрондық үкіметтің" ақпараттық-коммуникациялық инфрақұрылымының объектісі;</w:t>
      </w:r>
    </w:p>
    <w:bookmarkEnd w:id="19"/>
    <w:bookmarkStart w:name="z29" w:id="20"/>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мемлекеттік және өзге де электрондық қызметтерді қоса алғанда, шоғырландырылған үкіметтік ақпаратқа қол жеткізудің "бірыңғай терезесі" болып табылатын ақпараттандыру объектісі;</w:t>
      </w:r>
    </w:p>
    <w:bookmarkEnd w:id="20"/>
    <w:bookmarkStart w:name="z30" w:id="21"/>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өзгермегендігін растайтын электрондық цифрлық таңбалар жиынтығы.</w:t>
      </w:r>
    </w:p>
    <w:bookmarkEnd w:id="21"/>
    <w:bookmarkStart w:name="z31" w:id="22"/>
    <w:p>
      <w:pPr>
        <w:spacing w:after="0"/>
        <w:ind w:left="0"/>
        <w:jc w:val="both"/>
      </w:pPr>
      <w:r>
        <w:rPr>
          <w:rFonts w:ascii="Times New Roman"/>
          <w:b w:val="false"/>
          <w:i w:val="false"/>
          <w:color w:val="000000"/>
          <w:sz w:val="28"/>
        </w:rPr>
        <w:t>
      3. Әлеуметтік көмек біржолғы және (немесе) мерзімді (ай сайын, тоқсан сайын, жылына бір рет) тәртіппен көрсетіледі және өтініш берілген айдан бастап тағайындалады.</w:t>
      </w:r>
    </w:p>
    <w:bookmarkEnd w:id="22"/>
    <w:bookmarkStart w:name="z32" w:id="23"/>
    <w:p>
      <w:pPr>
        <w:spacing w:after="0"/>
        <w:ind w:left="0"/>
        <w:jc w:val="both"/>
      </w:pPr>
      <w:r>
        <w:rPr>
          <w:rFonts w:ascii="Times New Roman"/>
          <w:b w:val="false"/>
          <w:i w:val="false"/>
          <w:color w:val="000000"/>
          <w:sz w:val="28"/>
        </w:rPr>
        <w:t>
      4. Әлеуметтік көмек көрсетуге арналған мерекелік күндер мен атаулы күндердің тізбесі:</w:t>
      </w:r>
    </w:p>
    <w:bookmarkEnd w:id="23"/>
    <w:bookmarkStart w:name="z33" w:id="24"/>
    <w:p>
      <w:pPr>
        <w:spacing w:after="0"/>
        <w:ind w:left="0"/>
        <w:jc w:val="both"/>
      </w:pPr>
      <w:r>
        <w:rPr>
          <w:rFonts w:ascii="Times New Roman"/>
          <w:b w:val="false"/>
          <w:i w:val="false"/>
          <w:color w:val="000000"/>
          <w:sz w:val="28"/>
        </w:rPr>
        <w:t>
      1) Кеңес әскерінің шектеулі контингентінің Ауғанстан Демократиялық Республикасынан шығарылған күні – 15 ақпан;</w:t>
      </w:r>
    </w:p>
    <w:bookmarkEnd w:id="24"/>
    <w:bookmarkStart w:name="z34" w:id="25"/>
    <w:p>
      <w:pPr>
        <w:spacing w:after="0"/>
        <w:ind w:left="0"/>
        <w:jc w:val="both"/>
      </w:pPr>
      <w:r>
        <w:rPr>
          <w:rFonts w:ascii="Times New Roman"/>
          <w:b w:val="false"/>
          <w:i w:val="false"/>
          <w:color w:val="000000"/>
          <w:sz w:val="28"/>
        </w:rPr>
        <w:t>
      2) Чернобыль апатын еске алудың халықаралық күні – 26 сәуір;</w:t>
      </w:r>
    </w:p>
    <w:bookmarkEnd w:id="25"/>
    <w:bookmarkStart w:name="z35" w:id="26"/>
    <w:p>
      <w:pPr>
        <w:spacing w:after="0"/>
        <w:ind w:left="0"/>
        <w:jc w:val="both"/>
      </w:pPr>
      <w:r>
        <w:rPr>
          <w:rFonts w:ascii="Times New Roman"/>
          <w:b w:val="false"/>
          <w:i w:val="false"/>
          <w:color w:val="000000"/>
          <w:sz w:val="28"/>
        </w:rPr>
        <w:t>
      3) Отан қорғаушы күні – 7 мамыр;</w:t>
      </w:r>
    </w:p>
    <w:bookmarkEnd w:id="26"/>
    <w:bookmarkStart w:name="z36" w:id="27"/>
    <w:p>
      <w:pPr>
        <w:spacing w:after="0"/>
        <w:ind w:left="0"/>
        <w:jc w:val="both"/>
      </w:pPr>
      <w:r>
        <w:rPr>
          <w:rFonts w:ascii="Times New Roman"/>
          <w:b w:val="false"/>
          <w:i w:val="false"/>
          <w:color w:val="000000"/>
          <w:sz w:val="28"/>
        </w:rPr>
        <w:t>
      4) Жеңіс күні – 9 мамыр;</w:t>
      </w:r>
    </w:p>
    <w:bookmarkEnd w:id="27"/>
    <w:bookmarkStart w:name="z37" w:id="28"/>
    <w:p>
      <w:pPr>
        <w:spacing w:after="0"/>
        <w:ind w:left="0"/>
        <w:jc w:val="both"/>
      </w:pPr>
      <w:r>
        <w:rPr>
          <w:rFonts w:ascii="Times New Roman"/>
          <w:b w:val="false"/>
          <w:i w:val="false"/>
          <w:color w:val="000000"/>
          <w:sz w:val="28"/>
        </w:rPr>
        <w:t>
      5) Семей ядролық сынақ полигонының жабылған күні – 29 тамыз.</w:t>
      </w:r>
    </w:p>
    <w:bookmarkEnd w:id="28"/>
    <w:bookmarkStart w:name="z38" w:id="29"/>
    <w:p>
      <w:pPr>
        <w:spacing w:after="0"/>
        <w:ind w:left="0"/>
        <w:jc w:val="both"/>
      </w:pPr>
      <w:r>
        <w:rPr>
          <w:rFonts w:ascii="Times New Roman"/>
          <w:b w:val="false"/>
          <w:i w:val="false"/>
          <w:color w:val="000000"/>
          <w:sz w:val="28"/>
        </w:rPr>
        <w:t>
      6) Тәуелсіздік күні - 16 желтоқсан.</w:t>
      </w:r>
    </w:p>
    <w:bookmarkEnd w:id="29"/>
    <w:bookmarkStart w:name="z39" w:id="30"/>
    <w:p>
      <w:pPr>
        <w:spacing w:after="0"/>
        <w:ind w:left="0"/>
        <w:jc w:val="both"/>
      </w:pPr>
      <w:r>
        <w:rPr>
          <w:rFonts w:ascii="Times New Roman"/>
          <w:b w:val="false"/>
          <w:i w:val="false"/>
          <w:color w:val="000000"/>
          <w:sz w:val="28"/>
        </w:rPr>
        <w:t>
      Бірнеше негіз болған жағдайда мерекелік күндер мен атаулы күндерге байланысты әлеуметтік көмек тек бір негіз бойынша ғана тағайындалады.</w:t>
      </w:r>
    </w:p>
    <w:bookmarkEnd w:id="30"/>
    <w:bookmarkStart w:name="z40" w:id="31"/>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мөлшерін белгілеу тәртібі</w:t>
      </w:r>
    </w:p>
    <w:bookmarkEnd w:id="31"/>
    <w:bookmarkStart w:name="z41" w:id="32"/>
    <w:p>
      <w:pPr>
        <w:spacing w:after="0"/>
        <w:ind w:left="0"/>
        <w:jc w:val="both"/>
      </w:pPr>
      <w:r>
        <w:rPr>
          <w:rFonts w:ascii="Times New Roman"/>
          <w:b w:val="false"/>
          <w:i w:val="false"/>
          <w:color w:val="000000"/>
          <w:sz w:val="28"/>
        </w:rPr>
        <w:t>
      5. Мереке күндері мен атаулы күндерге әлеуметтік көмек табысы ескерілместен, біржолғы тәртіппен азаматтардың келесі санаттарына көрсетіледі:</w:t>
      </w:r>
    </w:p>
    <w:bookmarkEnd w:id="32"/>
    <w:bookmarkStart w:name="z42" w:id="33"/>
    <w:p>
      <w:pPr>
        <w:spacing w:after="0"/>
        <w:ind w:left="0"/>
        <w:jc w:val="both"/>
      </w:pPr>
      <w:r>
        <w:rPr>
          <w:rFonts w:ascii="Times New Roman"/>
          <w:b w:val="false"/>
          <w:i w:val="false"/>
          <w:color w:val="000000"/>
          <w:sz w:val="28"/>
        </w:rPr>
        <w:t>
      1) Кеңес әскерлерінің шектеулі контингентінің Ауғанстан Демократиялық Республикасынан шығарылған күні – 15 ақпан, 100 000 (жүз мың) теңге мөлшерінде:</w:t>
      </w:r>
    </w:p>
    <w:bookmarkEnd w:id="33"/>
    <w:bookmarkStart w:name="z43" w:id="34"/>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КСРО) үкіметтік органдарының шешімдеріне сәйкес Ауғанстан аумағындағы ұрыс қимылдарына қатысқан Кеңес Армиясының, Әскери-Теңіз Флотының, Мемлекеттік қауіпсіздік комитетінің әскери қызметшілеріне, сондай-ақ Ішкі істер министрлігінің басшы және қатардағы құрамындағы адамдарға (әскери мамандар мен кеңесшілерді қоса алғанда);</w:t>
      </w:r>
    </w:p>
    <w:bookmarkEnd w:id="34"/>
    <w:bookmarkStart w:name="z44" w:id="35"/>
    <w:p>
      <w:pPr>
        <w:spacing w:after="0"/>
        <w:ind w:left="0"/>
        <w:jc w:val="both"/>
      </w:pPr>
      <w:r>
        <w:rPr>
          <w:rFonts w:ascii="Times New Roman"/>
          <w:b w:val="false"/>
          <w:i w:val="false"/>
          <w:color w:val="000000"/>
          <w:sz w:val="28"/>
        </w:rPr>
        <w:t>
      ұрыс қимылдары жүргізілген кезеңде оқу жиындарына шақырылып, Ауғанстанға жіберілген әскери міндеттілерге;</w:t>
      </w:r>
    </w:p>
    <w:bookmarkEnd w:id="35"/>
    <w:bookmarkStart w:name="z45" w:id="36"/>
    <w:p>
      <w:pPr>
        <w:spacing w:after="0"/>
        <w:ind w:left="0"/>
        <w:jc w:val="both"/>
      </w:pPr>
      <w:r>
        <w:rPr>
          <w:rFonts w:ascii="Times New Roman"/>
          <w:b w:val="false"/>
          <w:i w:val="false"/>
          <w:color w:val="000000"/>
          <w:sz w:val="28"/>
        </w:rPr>
        <w:t>
      ұрыс қимылдары жүргізілген кезеңде Ауғанстанға жүк жеткізу үшін осы елге жіберілген автомобиль батальондарының әскери қызметшілеріне;</w:t>
      </w:r>
    </w:p>
    <w:bookmarkEnd w:id="36"/>
    <w:bookmarkStart w:name="z46" w:id="37"/>
    <w:p>
      <w:pPr>
        <w:spacing w:after="0"/>
        <w:ind w:left="0"/>
        <w:jc w:val="both"/>
      </w:pPr>
      <w:r>
        <w:rPr>
          <w:rFonts w:ascii="Times New Roman"/>
          <w:b w:val="false"/>
          <w:i w:val="false"/>
          <w:color w:val="000000"/>
          <w:sz w:val="28"/>
        </w:rPr>
        <w:t>
      бұрынғы КСРО аумағынан Ауғанстандағы жауынгерлік тапсырмаларды орындау үшін ұшулар жасаған ұшу құрамының әскери қызметшілеріне;</w:t>
      </w:r>
    </w:p>
    <w:bookmarkEnd w:id="37"/>
    <w:bookmarkStart w:name="z47" w:id="38"/>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немесе мертігу алған не ұрыс қимылдарын қамтамасыз етуге қатысқаны үшін бұрынғы КСРО-ның ордендерімен және медальдарымен наградталған жұмысшылар мен қызметшілерге;</w:t>
      </w:r>
    </w:p>
    <w:bookmarkEnd w:id="38"/>
    <w:bookmarkStart w:name="z48" w:id="39"/>
    <w:p>
      <w:pPr>
        <w:spacing w:after="0"/>
        <w:ind w:left="0"/>
        <w:jc w:val="both"/>
      </w:pPr>
      <w:r>
        <w:rPr>
          <w:rFonts w:ascii="Times New Roman"/>
          <w:b w:val="false"/>
          <w:i w:val="false"/>
          <w:color w:val="000000"/>
          <w:sz w:val="28"/>
        </w:rPr>
        <w:t>
      Ауғанстандағы ұрыс қимылдары кезеңінде бұрынғы КСРО-ны қорғау кезінде, әскери қызметтің өзге де міндеттерін орындау барысында алған жарақат, контузия, мертігу салдарынан немесе әскери қызмет өткеру кезінде пайда болған аурудың нәтижесінде мүгедектігі белгіленген әскери қызметшілерге;</w:t>
      </w:r>
    </w:p>
    <w:bookmarkEnd w:id="39"/>
    <w:bookmarkStart w:name="z49" w:id="40"/>
    <w:p>
      <w:pPr>
        <w:spacing w:after="0"/>
        <w:ind w:left="0"/>
        <w:jc w:val="both"/>
      </w:pPr>
      <w:r>
        <w:rPr>
          <w:rFonts w:ascii="Times New Roman"/>
          <w:b w:val="false"/>
          <w:i w:val="false"/>
          <w:color w:val="000000"/>
          <w:sz w:val="28"/>
        </w:rPr>
        <w:t>
      Ауғанстандағы ұрыс қимылдары кезеңінде алған жарақат, контузия, мертігу немесе ауру салдарынан қаза тапқан (хабар-ошарсыз кеткен) не қайтыс болған әскери қызметшілердің отбасыларына.</w:t>
      </w:r>
    </w:p>
    <w:bookmarkEnd w:id="40"/>
    <w:bookmarkStart w:name="z50" w:id="41"/>
    <w:p>
      <w:pPr>
        <w:spacing w:after="0"/>
        <w:ind w:left="0"/>
        <w:jc w:val="both"/>
      </w:pPr>
      <w:r>
        <w:rPr>
          <w:rFonts w:ascii="Times New Roman"/>
          <w:b w:val="false"/>
          <w:i w:val="false"/>
          <w:color w:val="000000"/>
          <w:sz w:val="28"/>
        </w:rPr>
        <w:t>
      2) Чернобыль апатын еске алудың халықаралық күні – 26 сәуір, 100 000 (жүз мың) теңге мөлшерінде:</w:t>
      </w:r>
    </w:p>
    <w:bookmarkEnd w:id="41"/>
    <w:bookmarkStart w:name="z51" w:id="42"/>
    <w:p>
      <w:pPr>
        <w:spacing w:after="0"/>
        <w:ind w:left="0"/>
        <w:jc w:val="both"/>
      </w:pPr>
      <w:r>
        <w:rPr>
          <w:rFonts w:ascii="Times New Roman"/>
          <w:b w:val="false"/>
          <w:i w:val="false"/>
          <w:color w:val="000000"/>
          <w:sz w:val="28"/>
        </w:rPr>
        <w:t>
      1986–1987 жылдары Чернобыль атом электр станциясындағы апаттың салдарын жоюға қатысқан адамдарға;</w:t>
      </w:r>
    </w:p>
    <w:bookmarkEnd w:id="42"/>
    <w:bookmarkStart w:name="z52" w:id="43"/>
    <w:p>
      <w:pPr>
        <w:spacing w:after="0"/>
        <w:ind w:left="0"/>
        <w:jc w:val="both"/>
      </w:pPr>
      <w:r>
        <w:rPr>
          <w:rFonts w:ascii="Times New Roman"/>
          <w:b w:val="false"/>
          <w:i w:val="false"/>
          <w:color w:val="000000"/>
          <w:sz w:val="28"/>
        </w:rPr>
        <w:t>
      Чернобыль атом электр станциясындағы апат салдарынан мүгедектігі белгіленген адамдарға;</w:t>
      </w:r>
    </w:p>
    <w:bookmarkEnd w:id="43"/>
    <w:bookmarkStart w:name="z53" w:id="44"/>
    <w:p>
      <w:pPr>
        <w:spacing w:after="0"/>
        <w:ind w:left="0"/>
        <w:jc w:val="both"/>
      </w:pPr>
      <w:r>
        <w:rPr>
          <w:rFonts w:ascii="Times New Roman"/>
          <w:b w:val="false"/>
          <w:i w:val="false"/>
          <w:color w:val="000000"/>
          <w:sz w:val="28"/>
        </w:rPr>
        <w:t>
      1988–1989 жылдары Чернобыль атом электр станциясындағы апаттың салдарын жоюға қатысушылар қатарындағы, қоныс аудару және оқшаулау аймақтарынан Қазақстан Республикасына эвакуацияланған (өз бетінше көшіп келген) адамдарға, оның ішінде эвакуация күні ана құрсағында болған балаларға;</w:t>
      </w:r>
    </w:p>
    <w:bookmarkEnd w:id="44"/>
    <w:bookmarkStart w:name="z54" w:id="45"/>
    <w:p>
      <w:pPr>
        <w:spacing w:after="0"/>
        <w:ind w:left="0"/>
        <w:jc w:val="both"/>
      </w:pPr>
      <w:r>
        <w:rPr>
          <w:rFonts w:ascii="Times New Roman"/>
          <w:b w:val="false"/>
          <w:i w:val="false"/>
          <w:color w:val="000000"/>
          <w:sz w:val="28"/>
        </w:rPr>
        <w:t>
      Чернобыль атом электр станциясындағы апаттың салдарын жою кезінде қаза тапқан адамдардың отбасыларына;</w:t>
      </w:r>
    </w:p>
    <w:bookmarkEnd w:id="45"/>
    <w:bookmarkStart w:name="z55" w:id="46"/>
    <w:p>
      <w:pPr>
        <w:spacing w:after="0"/>
        <w:ind w:left="0"/>
        <w:jc w:val="both"/>
      </w:pPr>
      <w:r>
        <w:rPr>
          <w:rFonts w:ascii="Times New Roman"/>
          <w:b w:val="false"/>
          <w:i w:val="false"/>
          <w:color w:val="000000"/>
          <w:sz w:val="28"/>
        </w:rPr>
        <w:t>
      сәуле ауруының салдарынан қайтыс болған немесе мүгедектігі бар болып қайтыс болған адамдардың, сондай-ақ қайтыс болуы белгіленген тәртіппен Чернобыль атом электр станциясындағы апаттың әсерімен байланысты деп танылған азаматтардың отбасыларына.</w:t>
      </w:r>
    </w:p>
    <w:bookmarkEnd w:id="46"/>
    <w:bookmarkStart w:name="z56" w:id="47"/>
    <w:p>
      <w:pPr>
        <w:spacing w:after="0"/>
        <w:ind w:left="0"/>
        <w:jc w:val="both"/>
      </w:pPr>
      <w:r>
        <w:rPr>
          <w:rFonts w:ascii="Times New Roman"/>
          <w:b w:val="false"/>
          <w:i w:val="false"/>
          <w:color w:val="000000"/>
          <w:sz w:val="28"/>
        </w:rPr>
        <w:t>
      3) Отан қорғаушылар күні – 7 мамыр, 100 000 (жүз мың) теңге мөлшерінде:</w:t>
      </w:r>
    </w:p>
    <w:bookmarkEnd w:id="47"/>
    <w:bookmarkStart w:name="z57" w:id="48"/>
    <w:p>
      <w:pPr>
        <w:spacing w:after="0"/>
        <w:ind w:left="0"/>
        <w:jc w:val="both"/>
      </w:pPr>
      <w:r>
        <w:rPr>
          <w:rFonts w:ascii="Times New Roman"/>
          <w:b w:val="false"/>
          <w:i w:val="false"/>
          <w:color w:val="000000"/>
          <w:sz w:val="28"/>
        </w:rPr>
        <w:t>
      бұрынғы КСРО үкімет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КСРО Ішкі істер министрлігінің басшы және қатардағы құрамындағы адамдарға (әскери мамандар мен кеңесшілерді қоса алғанда), осы Қағидалардың 5-тармағының 1) тармақшасының екінші абзацында көрсетілген адамдарды қоспағанда;</w:t>
      </w:r>
    </w:p>
    <w:bookmarkEnd w:id="48"/>
    <w:bookmarkStart w:name="z58" w:id="49"/>
    <w:p>
      <w:pPr>
        <w:spacing w:after="0"/>
        <w:ind w:left="0"/>
        <w:jc w:val="both"/>
      </w:pPr>
      <w:r>
        <w:rPr>
          <w:rFonts w:ascii="Times New Roman"/>
          <w:b w:val="false"/>
          <w:i w:val="false"/>
          <w:color w:val="000000"/>
          <w:sz w:val="28"/>
        </w:rPr>
        <w:t>
      1992 жылғы қыркүйектен 2001 жылғы ақпанға дейінгі кезеңде Тәжікстан–Ауғанстан шекарасы учаскесінде Тәуелсіз Мемлекеттер Достастығы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w:t>
      </w:r>
    </w:p>
    <w:bookmarkEnd w:id="49"/>
    <w:bookmarkStart w:name="z59" w:id="50"/>
    <w:p>
      <w:pPr>
        <w:spacing w:after="0"/>
        <w:ind w:left="0"/>
        <w:jc w:val="both"/>
      </w:pPr>
      <w:r>
        <w:rPr>
          <w:rFonts w:ascii="Times New Roman"/>
          <w:b w:val="false"/>
          <w:i w:val="false"/>
          <w:color w:val="000000"/>
          <w:sz w:val="28"/>
        </w:rPr>
        <w:t>
      2003 жылғы тамыздан 2008 жылғы қазанға дейінгі кезеңде Ирактағы халықаралық бітімгерлік операцияға бітімгер ретінде қатысқан Қазақстан Республикасының әскери қызметшілеріне;</w:t>
      </w:r>
    </w:p>
    <w:bookmarkEnd w:id="50"/>
    <w:bookmarkStart w:name="z60" w:id="51"/>
    <w:p>
      <w:pPr>
        <w:spacing w:after="0"/>
        <w:ind w:left="0"/>
        <w:jc w:val="both"/>
      </w:pPr>
      <w:r>
        <w:rPr>
          <w:rFonts w:ascii="Times New Roman"/>
          <w:b w:val="false"/>
          <w:i w:val="false"/>
          <w:color w:val="000000"/>
          <w:sz w:val="28"/>
        </w:rPr>
        <w:t>
      1986–1991 жылдары Таулы Қарабақтағы ұлтаралық жанжалды реттеуге қатысқан әскери қызметшілерге, сондай-ақ бұрынғы КСРО ішкі істер және мемлекеттік қауіпсіздік органдарының басшы және қатардағы құрамындағы адамдарға;</w:t>
      </w:r>
    </w:p>
    <w:bookmarkEnd w:id="51"/>
    <w:bookmarkStart w:name="z61" w:id="52"/>
    <w:p>
      <w:pPr>
        <w:spacing w:after="0"/>
        <w:ind w:left="0"/>
        <w:jc w:val="both"/>
      </w:pPr>
      <w:r>
        <w:rPr>
          <w:rFonts w:ascii="Times New Roman"/>
          <w:b w:val="false"/>
          <w:i w:val="false"/>
          <w:color w:val="000000"/>
          <w:sz w:val="28"/>
        </w:rPr>
        <w:t>
      бұрынғы КСРО-ны қорғау кезінде, әскери қызметтің өзге міндеттерін орындау барысында басқа кезеңдерде немесе ұрыс қимылдары жүргізілген басқа мемлекеттерде әскери қызмет өткеру кезінде алған жарақат, контузия, мертігу салдарынан не ауруының нәтижесінде мүгедектігі белгіленген әскери қызметшілерге;</w:t>
      </w:r>
    </w:p>
    <w:bookmarkEnd w:id="52"/>
    <w:bookmarkStart w:name="z62" w:id="53"/>
    <w:p>
      <w:pPr>
        <w:spacing w:after="0"/>
        <w:ind w:left="0"/>
        <w:jc w:val="both"/>
      </w:pPr>
      <w:r>
        <w:rPr>
          <w:rFonts w:ascii="Times New Roman"/>
          <w:b w:val="false"/>
          <w:i w:val="false"/>
          <w:color w:val="000000"/>
          <w:sz w:val="28"/>
        </w:rPr>
        <w:t>
      қызметтік міндеттерін атқару кезінде алған жарақат, контузия, мертігу салдарынан не ұрыс қимылдары жүргізілген мемлекеттерде қызметтік міндеттерін орындауға байланысты ауруының нәтижесінде мүгедектігі белгіленген бұрынғы КСРО мемлекеттік қауіпсіздік органдары мен ішкі істер органдарының басшы және қатардағы құрамындағы адамдарға;</w:t>
      </w:r>
    </w:p>
    <w:bookmarkEnd w:id="53"/>
    <w:bookmarkStart w:name="z63" w:id="54"/>
    <w:p>
      <w:pPr>
        <w:spacing w:after="0"/>
        <w:ind w:left="0"/>
        <w:jc w:val="both"/>
      </w:pPr>
      <w:r>
        <w:rPr>
          <w:rFonts w:ascii="Times New Roman"/>
          <w:b w:val="false"/>
          <w:i w:val="false"/>
          <w:color w:val="000000"/>
          <w:sz w:val="28"/>
        </w:rPr>
        <w:t>
      басқа мемлекеттердегі әскери контингенттерге қызмет көрсеткен тиісті санаттағы жұмысшылар мен қызметшілерге, егер оларға ұрыс қимылдары жүргізілген кезеңде алған жарақат, контузия, мертігу немесе ауру салдарынан мүгедектік белгіленген болса;</w:t>
      </w:r>
    </w:p>
    <w:bookmarkEnd w:id="54"/>
    <w:bookmarkStart w:name="z64" w:id="55"/>
    <w:p>
      <w:pPr>
        <w:spacing w:after="0"/>
        <w:ind w:left="0"/>
        <w:jc w:val="both"/>
      </w:pPr>
      <w:r>
        <w:rPr>
          <w:rFonts w:ascii="Times New Roman"/>
          <w:b w:val="false"/>
          <w:i w:val="false"/>
          <w:color w:val="000000"/>
          <w:sz w:val="28"/>
        </w:rPr>
        <w:t>
      ұрыс қимылдары жүргізілген басқа мемлекеттерде алған жарақат, контузия, мертігу немесе ауру салдарынан қаза тапқан (хабар-ошарсыз кеткен) немесе қайтыс болған әскери қызметшілердің отбасыларына.</w:t>
      </w:r>
    </w:p>
    <w:bookmarkEnd w:id="55"/>
    <w:bookmarkStart w:name="z65" w:id="56"/>
    <w:p>
      <w:pPr>
        <w:spacing w:after="0"/>
        <w:ind w:left="0"/>
        <w:jc w:val="both"/>
      </w:pPr>
      <w:r>
        <w:rPr>
          <w:rFonts w:ascii="Times New Roman"/>
          <w:b w:val="false"/>
          <w:i w:val="false"/>
          <w:color w:val="000000"/>
          <w:sz w:val="28"/>
        </w:rPr>
        <w:t>
      4) Жеңіс күні – 9 мамыр:</w:t>
      </w:r>
    </w:p>
    <w:bookmarkEnd w:id="56"/>
    <w:bookmarkStart w:name="z66" w:id="57"/>
    <w:p>
      <w:pPr>
        <w:spacing w:after="0"/>
        <w:ind w:left="0"/>
        <w:jc w:val="both"/>
      </w:pPr>
      <w:r>
        <w:rPr>
          <w:rFonts w:ascii="Times New Roman"/>
          <w:b w:val="false"/>
          <w:i w:val="false"/>
          <w:color w:val="000000"/>
          <w:sz w:val="28"/>
        </w:rPr>
        <w:t>
      Ұлы Отан соғысының ардагерлеріне – 5 000 000 (бес миллион) теңге мөлшерінде;</w:t>
      </w:r>
    </w:p>
    <w:bookmarkEnd w:id="57"/>
    <w:bookmarkStart w:name="z67" w:id="58"/>
    <w:p>
      <w:pPr>
        <w:spacing w:after="0"/>
        <w:ind w:left="0"/>
        <w:jc w:val="both"/>
      </w:pPr>
      <w:r>
        <w:rPr>
          <w:rFonts w:ascii="Times New Roman"/>
          <w:b w:val="false"/>
          <w:i w:val="false"/>
          <w:color w:val="000000"/>
          <w:sz w:val="28"/>
        </w:rPr>
        <w:t>
      Ұлы Отан соғысына қатысушыларға берілетін жеңілдіктер бойынша теңестірілген адамдарға, атап айтқанда:</w:t>
      </w:r>
    </w:p>
    <w:bookmarkEnd w:id="58"/>
    <w:bookmarkStart w:name="z68" w:id="59"/>
    <w:p>
      <w:pPr>
        <w:spacing w:after="0"/>
        <w:ind w:left="0"/>
        <w:jc w:val="both"/>
      </w:pPr>
      <w:r>
        <w:rPr>
          <w:rFonts w:ascii="Times New Roman"/>
          <w:b w:val="false"/>
          <w:i w:val="false"/>
          <w:color w:val="000000"/>
          <w:sz w:val="28"/>
        </w:rPr>
        <w:t>
      Ұлы Отан соғысы кезеңінде қорғанысына қатысқаны 1998 жылғы 1 қаңтарға дейін қолданыстағы армия бөлімдерінің әскери қызметшілеріне белгіленген жеңілдікпен зейнетақы тағайындау үшін еңбек сіңірген жылдарына есептелген қалаларда қызмет өткерген бұрынғы КСРО-ның әскери қызметшілеріне, сондай-ақ ішкі істер және мемлекеттік қауіпсіздік органдарының басшы және қатардағы құрамындағы адамдарға – 100 000 (жүз мың) теңге мөлшерінде;</w:t>
      </w:r>
    </w:p>
    <w:bookmarkEnd w:id="59"/>
    <w:bookmarkStart w:name="z69" w:id="60"/>
    <w:p>
      <w:pPr>
        <w:spacing w:after="0"/>
        <w:ind w:left="0"/>
        <w:jc w:val="both"/>
      </w:pPr>
      <w:r>
        <w:rPr>
          <w:rFonts w:ascii="Times New Roman"/>
          <w:b w:val="false"/>
          <w:i w:val="false"/>
          <w:color w:val="000000"/>
          <w:sz w:val="28"/>
        </w:rPr>
        <w:t>
      Ұлы Отан соғысы кезеңінде қолданыстағы армия құрамына кірген әскери бөлімдерде, штабтарда, мекемелерде штаттық лауазымдарды атқарған немесе қорғанысына қатысқаны 1998 жылғы 1 қаңтарға дейін қолданыстағы армия бөлімдерінің әскери қызметшілеріне белгіленген жеңілдікпен зейнетақы тағайындау үшін еңбек сіңірген жылдарына есептелген қалаларда болған бұрынғы КСРО Қарулы Күштерінің, Әскери-Теңіз Флотының, ішкі істер және мемлекеттік қауіпсіздік органдарының ерікті жалдамалы құрамындағы адамдарға – 100 000 (жүз мың) теңге мөлшерінде;</w:t>
      </w:r>
    </w:p>
    <w:bookmarkEnd w:id="60"/>
    <w:bookmarkStart w:name="z70" w:id="61"/>
    <w:p>
      <w:pPr>
        <w:spacing w:after="0"/>
        <w:ind w:left="0"/>
        <w:jc w:val="both"/>
      </w:pPr>
      <w:r>
        <w:rPr>
          <w:rFonts w:ascii="Times New Roman"/>
          <w:b w:val="false"/>
          <w:i w:val="false"/>
          <w:color w:val="000000"/>
          <w:sz w:val="28"/>
        </w:rPr>
        <w:t>
      Ұлы Отан соғысы кезеңінде қолданыстағы армия мен флот құрамына кірген бөлімдерде, штабтарда және мекемелерде полк ұлдары (тәрбиеленушілері) мен юнгалар ретінде болған адамдарға – 100 000 (жүз мың) теңге мөлшерінде;</w:t>
      </w:r>
    </w:p>
    <w:bookmarkEnd w:id="61"/>
    <w:bookmarkStart w:name="z71" w:id="62"/>
    <w:p>
      <w:pPr>
        <w:spacing w:after="0"/>
        <w:ind w:left="0"/>
        <w:jc w:val="both"/>
      </w:pPr>
      <w:r>
        <w:rPr>
          <w:rFonts w:ascii="Times New Roman"/>
          <w:b w:val="false"/>
          <w:i w:val="false"/>
          <w:color w:val="000000"/>
          <w:sz w:val="28"/>
        </w:rPr>
        <w:t>
      екінші дүниежүзілік соғыс жылдарында шет мемлекеттер аумағында партизандық жасақтар, астыртын топтар және басқа да антифашистік құрамалар құрамында фашистік Германияға және оның одақтастарына қарсы ұрыс қимылдарына қатысқан адамдарға – 100 000 (жүз мың) теңге мөлшерінде;</w:t>
      </w:r>
    </w:p>
    <w:bookmarkEnd w:id="62"/>
    <w:bookmarkStart w:name="z72" w:id="63"/>
    <w:p>
      <w:pPr>
        <w:spacing w:after="0"/>
        <w:ind w:left="0"/>
        <w:jc w:val="both"/>
      </w:pPr>
      <w:r>
        <w:rPr>
          <w:rFonts w:ascii="Times New Roman"/>
          <w:b w:val="false"/>
          <w:i w:val="false"/>
          <w:color w:val="000000"/>
          <w:sz w:val="28"/>
        </w:rPr>
        <w:t>
      бұрынғы КСРО-ның Халық қатынас жолдары комиссариатының, Байланыс халық комиссариатының арнайы құрамаларының қызметкерлеріне, балық аулау және көлік кемелерінің жүзу құрамына, авиацияның ұшу-көтеру құрамына, Балық өнеркәсібі халық комиссариатының, теңіз және өзен флотының, Бас Солтүстік теңіз жолы басқармасының ұшу-көтеру құрамына, Ұлы Отан соғысы кезеңінде әскери қызметшілер мәртебесіне ауыстырылып, қолданыстағы армия мен флоттың мүддесі үшін әрекет еткен, сондай-ақ соғыстың бас кезінде басқа мемлекеттердің порттарында интернирленген көлік флоты кемелерінің экипаж мүшелеріне – 100 000 (жүз мың) теңге мөлшерінде;</w:t>
      </w:r>
    </w:p>
    <w:bookmarkEnd w:id="63"/>
    <w:bookmarkStart w:name="z73" w:id="64"/>
    <w:p>
      <w:pPr>
        <w:spacing w:after="0"/>
        <w:ind w:left="0"/>
        <w:jc w:val="both"/>
      </w:pPr>
      <w:r>
        <w:rPr>
          <w:rFonts w:ascii="Times New Roman"/>
          <w:b w:val="false"/>
          <w:i w:val="false"/>
          <w:color w:val="000000"/>
          <w:sz w:val="28"/>
        </w:rPr>
        <w:t>
      бұрынғы КСРО-ны қорғау кезінде алған жарақат, контузия немесе мертігу салдарынан не майданда болумен байланысты аурудың нәтижесінде мүгедектігі белгіленген әскери қызметшілерге – 100 000 (жүз мың) теңге мөлшерінде.</w:t>
      </w:r>
    </w:p>
    <w:bookmarkEnd w:id="64"/>
    <w:bookmarkStart w:name="z74" w:id="65"/>
    <w:p>
      <w:pPr>
        <w:spacing w:after="0"/>
        <w:ind w:left="0"/>
        <w:jc w:val="both"/>
      </w:pPr>
      <w:r>
        <w:rPr>
          <w:rFonts w:ascii="Times New Roman"/>
          <w:b w:val="false"/>
          <w:i w:val="false"/>
          <w:color w:val="000000"/>
          <w:sz w:val="28"/>
        </w:rPr>
        <w:t>
      бұрынғы Кеңес Одағының мемлекеттік қауіпсіздік органдары мен ішкі істер органдарының басшы және қатардағы құрамындағы, қызметтік міндеттерін атқару кезінде алған жарақат, контузия, мертігу салдарынан немесе майданда болумен байланысты аурудың нәтижесінде мүгедектігі белгіленген адамдарға – 100 000 (жүз мың) теңге;</w:t>
      </w:r>
    </w:p>
    <w:bookmarkEnd w:id="65"/>
    <w:bookmarkStart w:name="z75" w:id="66"/>
    <w:p>
      <w:pPr>
        <w:spacing w:after="0"/>
        <w:ind w:left="0"/>
        <w:jc w:val="both"/>
      </w:pPr>
      <w:r>
        <w:rPr>
          <w:rFonts w:ascii="Times New Roman"/>
          <w:b w:val="false"/>
          <w:i w:val="false"/>
          <w:color w:val="000000"/>
          <w:sz w:val="28"/>
        </w:rPr>
        <w:t>
      екінші дүниежүзілік соғыс кезінде фашистер мен олардың одақтастары құрған концлагерьлерде, геттоларда және басқа да күштеп ұстау орындарында болған кәмелетке толмаған тұтқындарға – 100 000 (жүз мың) теңге;</w:t>
      </w:r>
    </w:p>
    <w:bookmarkEnd w:id="66"/>
    <w:bookmarkStart w:name="z76" w:id="67"/>
    <w:p>
      <w:pPr>
        <w:spacing w:after="0"/>
        <w:ind w:left="0"/>
        <w:jc w:val="both"/>
      </w:pPr>
      <w:r>
        <w:rPr>
          <w:rFonts w:ascii="Times New Roman"/>
          <w:b w:val="false"/>
          <w:i w:val="false"/>
          <w:color w:val="000000"/>
          <w:sz w:val="28"/>
        </w:rPr>
        <w:t>
      қоршауда болған кезеңде Ленинград қаласындағы кәсіпорындарда, мекемелер мен ұйымдарда жұмыс істеген және "Ленинградты қорғағаны үшін" медалімен немесе "Қоршаудағы Ленинград тұрғыны" белгісімен марапатталған азаматтарға – 60 000 (алпыс мың) теңге;</w:t>
      </w:r>
    </w:p>
    <w:bookmarkEnd w:id="67"/>
    <w:bookmarkStart w:name="z77" w:id="68"/>
    <w:p>
      <w:pPr>
        <w:spacing w:after="0"/>
        <w:ind w:left="0"/>
        <w:jc w:val="both"/>
      </w:pPr>
      <w:r>
        <w:rPr>
          <w:rFonts w:ascii="Times New Roman"/>
          <w:b w:val="false"/>
          <w:i w:val="false"/>
          <w:color w:val="000000"/>
          <w:sz w:val="28"/>
        </w:rPr>
        <w:t>
      1944 жылғы 1 қаңтар мен 1951 жылғы 31 желтоқсан аралығында Украина КСР, Беларусь КСР, Литва КСР, Латвия КСР және Эстония КСР аумақтарында әрекет еткен жойғыш батальондар, халықты қорғау взводтары мен жасақтарының жауынгерлері мен командалық құрамынан болған, осы құрылымдарда қызметтік міндеттерін орындау кезінде алған жарақат, контузия немесе мертігу салдарынан мүгедектігі белгіленген адамдарға – 60 000 (алпыс мың) теңге;</w:t>
      </w:r>
    </w:p>
    <w:bookmarkEnd w:id="68"/>
    <w:bookmarkStart w:name="z78" w:id="69"/>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қайта некеге тұрмаған жесірлеріне, сондай-ақ қайта некеге тұрмаған жұбайына (зайыбына) – 50 000 (елу мың) теңге;</w:t>
      </w:r>
    </w:p>
    <w:bookmarkEnd w:id="69"/>
    <w:bookmarkStart w:name="z79" w:id="70"/>
    <w:p>
      <w:pPr>
        <w:spacing w:after="0"/>
        <w:ind w:left="0"/>
        <w:jc w:val="both"/>
      </w:pPr>
      <w:r>
        <w:rPr>
          <w:rFonts w:ascii="Times New Roman"/>
          <w:b w:val="false"/>
          <w:i w:val="false"/>
          <w:color w:val="000000"/>
          <w:sz w:val="28"/>
        </w:rPr>
        <w:t>
      Ұлы Отан соғысы кезеңінде алған жарақат, контузия, мертігу немесе ауру салдарынан мүгедектігі бар адамның не осындай адамдарға жеңілдіктері бойынша теңестірілген тұлғаның қайтыс болған жұбайына (қайта некеге тұрмаған жағдайда), сондай-ақ жалпы ауру, өндірістік жарақат немесе өзге де себептер бойынша (құқыққа қайшы әрекеттерді қоспағанда) мүгедек деп танылған қайтыс болған Ұлы Отан соғысы қатысушысының, партизанның, астыртын күрескердің, "Ленинградты қорғағаны үшін" медалімен немесе "Қоршаудағы Ленинград тұрғыны" белгісімен марапатталған азаматтың қайта некеге тұрмаған жұбайына (зайыбына) – 50 000 (елу мың) теңге;</w:t>
      </w:r>
    </w:p>
    <w:bookmarkEnd w:id="70"/>
    <w:bookmarkStart w:name="z80" w:id="71"/>
    <w:p>
      <w:pPr>
        <w:spacing w:after="0"/>
        <w:ind w:left="0"/>
        <w:jc w:val="both"/>
      </w:pPr>
      <w:r>
        <w:rPr>
          <w:rFonts w:ascii="Times New Roman"/>
          <w:b w:val="false"/>
          <w:i w:val="false"/>
          <w:color w:val="000000"/>
          <w:sz w:val="28"/>
        </w:rPr>
        <w:t>
      Ұлы Отан соғысы жылдарында тылдағы жанқиярлық еңбегі және мінсіз әскери қызметі үшін бұрынғы Кеңес Одағының ордендерімен және медальдарымен марапатталған адамдарға, сондай-ақ 1941 жылғы 22 маусымнан 1945 жылғы 9 мамырға дейін кемінде алты ай жұмыс істеген (қызмет атқарған), бірақ аталған марапаттарға ие болмаған адамдарға – 50 000 (елу мың) теңге;</w:t>
      </w:r>
    </w:p>
    <w:bookmarkEnd w:id="71"/>
    <w:bookmarkStart w:name="z81" w:id="72"/>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көрсетілген әскери қызметшілердің, партизандардың, астыртын күрескерлердің және өзге де адамдардың бұрынғы Кеңес Одағын қорғау кезінде, әскери қызметтің (қызметтік міндеттердің) өзге міндеттерін орындау барысында алған жарақат, контузия немесе мертігу салдарынан не майданда болумен байланысты аурудан қаза тапқан (хабар-ошарсыз кеткен) немесе қайтыс болған адамдардың отбасыларына – 50 000 (елу мың) теңге;</w:t>
      </w:r>
    </w:p>
    <w:bookmarkEnd w:id="72"/>
    <w:bookmarkStart w:name="z82" w:id="73"/>
    <w:p>
      <w:pPr>
        <w:spacing w:after="0"/>
        <w:ind w:left="0"/>
        <w:jc w:val="both"/>
      </w:pPr>
      <w:r>
        <w:rPr>
          <w:rFonts w:ascii="Times New Roman"/>
          <w:b w:val="false"/>
          <w:i w:val="false"/>
          <w:color w:val="000000"/>
          <w:sz w:val="28"/>
        </w:rPr>
        <w:t>
      Ұлы Отан соғысында қаза тапқан объектілік өзін-өзі қорғау топтары мен жергілікті әуе шабуылына қарсы қорғаныстың авариялық командалары құрамындағы адамдардың отбасыларына, сондай-ақ Ленинград қаласының госпитальдары мен ауруханалары қызметкерлерінің қаза тапқан отбасы мүшелеріне – 50 000 (елу мың) теңге;</w:t>
      </w:r>
    </w:p>
    <w:bookmarkEnd w:id="73"/>
    <w:bookmarkStart w:name="z83" w:id="74"/>
    <w:p>
      <w:pPr>
        <w:spacing w:after="0"/>
        <w:ind w:left="0"/>
        <w:jc w:val="both"/>
      </w:pPr>
      <w:r>
        <w:rPr>
          <w:rFonts w:ascii="Times New Roman"/>
          <w:b w:val="false"/>
          <w:i w:val="false"/>
          <w:color w:val="000000"/>
          <w:sz w:val="28"/>
        </w:rPr>
        <w:t>
      бұрынғы Кеңес Одағының Қорғаныс министрлігі, ішкі істер және мемлекеттік қауіпсіздік органдарының әскери міндеттілер жиындарына шақырылған әскери қызметшілердің, басшы және қатардағы құрамдағы адамдардың төтенше жағдайларда қоғамдық тәртіпті қорғау міндеттерін орындау кезінде қаза тапқан (қайтыс болған) отбасы мүшелеріне – 50 000 (елу мың) теңге;</w:t>
      </w:r>
    </w:p>
    <w:bookmarkEnd w:id="74"/>
    <w:bookmarkStart w:name="z84" w:id="75"/>
    <w:p>
      <w:pPr>
        <w:spacing w:after="0"/>
        <w:ind w:left="0"/>
        <w:jc w:val="both"/>
      </w:pPr>
      <w:r>
        <w:rPr>
          <w:rFonts w:ascii="Times New Roman"/>
          <w:b w:val="false"/>
          <w:i w:val="false"/>
          <w:color w:val="000000"/>
          <w:sz w:val="28"/>
        </w:rPr>
        <w:t>
      бейбіт уақытта әскери қызмет өткеру кезінде қаза тапқан (қайтыс болған) әскери қызметшілердің отбасыларына – 50 000 (елу мың) теңге;</w:t>
      </w:r>
    </w:p>
    <w:bookmarkEnd w:id="75"/>
    <w:bookmarkStart w:name="z85" w:id="76"/>
    <w:p>
      <w:pPr>
        <w:spacing w:after="0"/>
        <w:ind w:left="0"/>
        <w:jc w:val="both"/>
      </w:pPr>
      <w:r>
        <w:rPr>
          <w:rFonts w:ascii="Times New Roman"/>
          <w:b w:val="false"/>
          <w:i w:val="false"/>
          <w:color w:val="000000"/>
          <w:sz w:val="28"/>
        </w:rPr>
        <w:t>
      Социалистік Еңбек Ерлеріне, Еңбек Даңқы орденінің үш дәрежесінің толық кавалерлеріне – 5 айлық есептік көрсеткіш мөлшерінде;</w:t>
      </w:r>
    </w:p>
    <w:bookmarkEnd w:id="76"/>
    <w:bookmarkStart w:name="z86" w:id="77"/>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 5 айлық есептік көрсеткіш мөлшерінде.</w:t>
      </w:r>
    </w:p>
    <w:bookmarkEnd w:id="77"/>
    <w:bookmarkStart w:name="z87" w:id="78"/>
    <w:p>
      <w:pPr>
        <w:spacing w:after="0"/>
        <w:ind w:left="0"/>
        <w:jc w:val="both"/>
      </w:pPr>
      <w:r>
        <w:rPr>
          <w:rFonts w:ascii="Times New Roman"/>
          <w:b w:val="false"/>
          <w:i w:val="false"/>
          <w:color w:val="000000"/>
          <w:sz w:val="28"/>
        </w:rPr>
        <w:t>
      5) Семей ядролық сынақ полигонының жабылған күні – 29 тамыз, 100 000 (жүз мың) теңге мөлшерінде:</w:t>
      </w:r>
    </w:p>
    <w:bookmarkEnd w:id="78"/>
    <w:bookmarkStart w:name="z88" w:id="79"/>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салдарын жоюға қатысқан, сондай-ақ ядролық сынақтарға тікелей қатысқан адамдарға;</w:t>
      </w:r>
    </w:p>
    <w:bookmarkEnd w:id="79"/>
    <w:bookmarkStart w:name="z89" w:id="80"/>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 ядролық сынақтар салдарынан мүгедектігі белгіленген адамдарға және мүгедектігі ата-анасының бірінің радиациялық сәулеленуіне генетикалық тұрғыдан байланысты балаларына;</w:t>
      </w:r>
    </w:p>
    <w:bookmarkEnd w:id="80"/>
    <w:bookmarkStart w:name="z90" w:id="81"/>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салдарын жою кезінде қаза тапқан адамдардың отбасыларына;</w:t>
      </w:r>
    </w:p>
    <w:bookmarkEnd w:id="81"/>
    <w:bookmarkStart w:name="z91" w:id="82"/>
    <w:p>
      <w:pPr>
        <w:spacing w:after="0"/>
        <w:ind w:left="0"/>
        <w:jc w:val="both"/>
      </w:pPr>
      <w:r>
        <w:rPr>
          <w:rFonts w:ascii="Times New Roman"/>
          <w:b w:val="false"/>
          <w:i w:val="false"/>
          <w:color w:val="000000"/>
          <w:sz w:val="28"/>
        </w:rPr>
        <w:t>
      сәуле ауруынан қайтыс болған немесе мүгедектігі бар болып қайтыс болған адамдардың, сондай-ақ қайтыс болуы белгіленген тәртіппен радиациялық апаттар мен авариялардың және ядролық сынақтардың әсерімен байланысты деп танылған азаматтардың отбасыларына.</w:t>
      </w:r>
    </w:p>
    <w:bookmarkEnd w:id="82"/>
    <w:bookmarkStart w:name="z92" w:id="83"/>
    <w:p>
      <w:pPr>
        <w:spacing w:after="0"/>
        <w:ind w:left="0"/>
        <w:jc w:val="both"/>
      </w:pPr>
      <w:r>
        <w:rPr>
          <w:rFonts w:ascii="Times New Roman"/>
          <w:b w:val="false"/>
          <w:i w:val="false"/>
          <w:color w:val="000000"/>
          <w:sz w:val="28"/>
        </w:rPr>
        <w:t xml:space="preserve">
      6) Тәуелсіздік күні – 16 желтоқсан, 200 000 (екі жүз мың) теңге сомасында: Қазақстандағы 1986 жылғы 17-18 желтоқсандағы оқиғаларға қатысқан және "Жаппай саяси қуғын-сүргін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саяси қуғын-сүргін құрбандарына.</w:t>
      </w:r>
    </w:p>
    <w:bookmarkEnd w:id="83"/>
    <w:bookmarkStart w:name="z93" w:id="84"/>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84"/>
    <w:bookmarkStart w:name="z94" w:id="85"/>
    <w:p>
      <w:pPr>
        <w:spacing w:after="0"/>
        <w:ind w:left="0"/>
        <w:jc w:val="both"/>
      </w:pPr>
      <w:r>
        <w:rPr>
          <w:rFonts w:ascii="Times New Roman"/>
          <w:b w:val="false"/>
          <w:i w:val="false"/>
          <w:color w:val="000000"/>
          <w:sz w:val="28"/>
        </w:rPr>
        <w:t>
      1) тұрмыстық қажеттіліктерге арналған әлеуметтік көмек:</w:t>
      </w:r>
    </w:p>
    <w:bookmarkEnd w:id="85"/>
    <w:bookmarkStart w:name="z95" w:id="86"/>
    <w:p>
      <w:pPr>
        <w:spacing w:after="0"/>
        <w:ind w:left="0"/>
        <w:jc w:val="both"/>
      </w:pPr>
      <w:r>
        <w:rPr>
          <w:rFonts w:ascii="Times New Roman"/>
          <w:b w:val="false"/>
          <w:i w:val="false"/>
          <w:color w:val="000000"/>
          <w:sz w:val="28"/>
        </w:rPr>
        <w:t>
      Ұлы Отан соғысының ардагерлеріне, табысы ескерілместен, ай сайын 10 айлық есептік көрсеткіш мөлшерінде;</w:t>
      </w:r>
    </w:p>
    <w:bookmarkEnd w:id="86"/>
    <w:bookmarkStart w:name="z96" w:id="87"/>
    <w:p>
      <w:pPr>
        <w:spacing w:after="0"/>
        <w:ind w:left="0"/>
        <w:jc w:val="both"/>
      </w:pPr>
      <w:r>
        <w:rPr>
          <w:rFonts w:ascii="Times New Roman"/>
          <w:b w:val="false"/>
          <w:i w:val="false"/>
          <w:color w:val="000000"/>
          <w:sz w:val="28"/>
        </w:rPr>
        <w:t>
      2) санаторий-курорттық емделуге арналған әлеуметтік көмек:</w:t>
      </w:r>
    </w:p>
    <w:bookmarkEnd w:id="87"/>
    <w:bookmarkStart w:name="z97" w:id="88"/>
    <w:p>
      <w:pPr>
        <w:spacing w:after="0"/>
        <w:ind w:left="0"/>
        <w:jc w:val="both"/>
      </w:pPr>
      <w:r>
        <w:rPr>
          <w:rFonts w:ascii="Times New Roman"/>
          <w:b w:val="false"/>
          <w:i w:val="false"/>
          <w:color w:val="000000"/>
          <w:sz w:val="28"/>
        </w:rPr>
        <w:t>
      бірінші топтағы мүгедектігі бар адамдарға оларды алып жүретін кәмелетке толған адамның санаторий-курорттық емделуге жұмсаған шығындарын өтеу үшін, мүгедектігі бар адамның абилитациялау мен оңалтудың жеке бағдарламасына сәйкес, әлеуметтік қызметтер порталы арқылы санаторий-курорттық емдеу қызметін көрсететін ұйымдарда, бір ғана алып жүруші адамға, табысы ескерілместен, жылына бір рет, емдік рәсімдерді қоспағанда, тұру және тамақтану бойынша нақты шығындар мөлшерінде, бірақ тиісті қаржы жылына әлеуметтік қызметтер порталы арқылы мүгедектігі бар адамдарға санаторий-курорттық емдеу құнын өтеу ретінде берілетін кепілдендірілген соманың жетпіс пайызынан аспайтын мөлшерде. Аталған кепілдендірілген соманы уәкілетті мемлекеттік орган белгілейді;</w:t>
      </w:r>
    </w:p>
    <w:bookmarkEnd w:id="88"/>
    <w:bookmarkStart w:name="z98" w:id="89"/>
    <w:p>
      <w:pPr>
        <w:spacing w:after="0"/>
        <w:ind w:left="0"/>
        <w:jc w:val="both"/>
      </w:pPr>
      <w:r>
        <w:rPr>
          <w:rFonts w:ascii="Times New Roman"/>
          <w:b w:val="false"/>
          <w:i w:val="false"/>
          <w:color w:val="000000"/>
          <w:sz w:val="28"/>
        </w:rPr>
        <w:t xml:space="preserve">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және </w:t>
      </w:r>
      <w:r>
        <w:rPr>
          <w:rFonts w:ascii="Times New Roman"/>
          <w:b w:val="false"/>
          <w:i w:val="false"/>
          <w:color w:val="000000"/>
          <w:sz w:val="28"/>
        </w:rPr>
        <w:t>7-бабының</w:t>
      </w:r>
      <w:r>
        <w:rPr>
          <w:rFonts w:ascii="Times New Roman"/>
          <w:b w:val="false"/>
          <w:i w:val="false"/>
          <w:color w:val="000000"/>
          <w:sz w:val="28"/>
        </w:rPr>
        <w:t xml:space="preserve"> 1)–4) тармақшаларында көрсетілген ардагерлерге, Қазақстан Республикасы аумағындағы санаторий-курорттық емделуге жолдаманың нақты құнын өтеу үшін, табысы ескерілместен, жылына бір рет, бірақ әлеуметтік қызметтер порталы арқылы мүгедектігі бар адамдарға санаторий-курорттық емдеу құнын өтеу ретінде тиісті қаржы жылына белгіленген кепілдендірілген сомадан аспайтын мөлшерде.</w:t>
      </w:r>
    </w:p>
    <w:bookmarkEnd w:id="89"/>
    <w:bookmarkStart w:name="z99" w:id="90"/>
    <w:p>
      <w:pPr>
        <w:spacing w:after="0"/>
        <w:ind w:left="0"/>
        <w:jc w:val="both"/>
      </w:pPr>
      <w:r>
        <w:rPr>
          <w:rFonts w:ascii="Times New Roman"/>
          <w:b w:val="false"/>
          <w:i w:val="false"/>
          <w:color w:val="000000"/>
          <w:sz w:val="28"/>
        </w:rPr>
        <w:t xml:space="preserve">
      Санаторий-курорттық емделуге жолдама құнын өтеу Қостанай облыстық мәслихатының 2020 жылғы 11 маусымдағы </w:t>
      </w:r>
      <w:r>
        <w:rPr>
          <w:rFonts w:ascii="Times New Roman"/>
          <w:b w:val="false"/>
          <w:i w:val="false"/>
          <w:color w:val="000000"/>
          <w:sz w:val="28"/>
        </w:rPr>
        <w:t>№ 510</w:t>
      </w:r>
      <w:r>
        <w:rPr>
          <w:rFonts w:ascii="Times New Roman"/>
          <w:b w:val="false"/>
          <w:i w:val="false"/>
          <w:color w:val="000000"/>
          <w:sz w:val="28"/>
        </w:rPr>
        <w:t xml:space="preserve"> "Азаматтардың жекелеген санаттарын әлеуметтік қолдаудың қосымша шарасы туралы" шешімімен белгіленген табиғи нысандағы көмектен жазбаша түрде бас тартқан жағдайда беріледі (нормативтік құқықтық актілерді мемлекеттік тіркеу тізілімінде № 9264 болып тіркелген);</w:t>
      </w:r>
    </w:p>
    <w:bookmarkEnd w:id="90"/>
    <w:bookmarkStart w:name="z100" w:id="91"/>
    <w:p>
      <w:pPr>
        <w:spacing w:after="0"/>
        <w:ind w:left="0"/>
        <w:jc w:val="both"/>
      </w:pPr>
      <w:r>
        <w:rPr>
          <w:rFonts w:ascii="Times New Roman"/>
          <w:b w:val="false"/>
          <w:i w:val="false"/>
          <w:color w:val="000000"/>
          <w:sz w:val="28"/>
        </w:rPr>
        <w:t>
      3) Дәрілік қамтамасыз етуге әлеуметтік көмек:</w:t>
      </w:r>
    </w:p>
    <w:bookmarkEnd w:id="91"/>
    <w:bookmarkStart w:name="z101" w:id="92"/>
    <w:p>
      <w:pPr>
        <w:spacing w:after="0"/>
        <w:ind w:left="0"/>
        <w:jc w:val="both"/>
      </w:pPr>
      <w:r>
        <w:rPr>
          <w:rFonts w:ascii="Times New Roman"/>
          <w:b w:val="false"/>
          <w:i w:val="false"/>
          <w:color w:val="000000"/>
          <w:sz w:val="28"/>
        </w:rPr>
        <w:t>
      мүгедектігі бар адамдарға дәрілік заттарды сатып алуға байланысты шығындардың орнын толтыру үшін, табысы есепке алынбай, жылына бір рет, нақты жұмсалған шығындар мөлшерінде, бірақ 30 айлық есептік көрсеткіштен аспайтын мөлшерде;</w:t>
      </w:r>
    </w:p>
    <w:bookmarkEnd w:id="92"/>
    <w:bookmarkStart w:name="z102" w:id="93"/>
    <w:p>
      <w:pPr>
        <w:spacing w:after="0"/>
        <w:ind w:left="0"/>
        <w:jc w:val="both"/>
      </w:pPr>
      <w:r>
        <w:rPr>
          <w:rFonts w:ascii="Times New Roman"/>
          <w:b w:val="false"/>
          <w:i w:val="false"/>
          <w:color w:val="000000"/>
          <w:sz w:val="28"/>
        </w:rPr>
        <w:t>
      4) материалдық көмек түріндегі әлеуметтік көмек:</w:t>
      </w:r>
    </w:p>
    <w:bookmarkEnd w:id="93"/>
    <w:bookmarkStart w:name="z103" w:id="94"/>
    <w:p>
      <w:pPr>
        <w:spacing w:after="0"/>
        <w:ind w:left="0"/>
        <w:jc w:val="both"/>
      </w:pPr>
      <w:r>
        <w:rPr>
          <w:rFonts w:ascii="Times New Roman"/>
          <w:b w:val="false"/>
          <w:i w:val="false"/>
          <w:color w:val="000000"/>
          <w:sz w:val="28"/>
        </w:rPr>
        <w:t xml:space="preserve">
      Қазақстан Республикасының "Ардагерлер туралы"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8-баптарында</w:t>
      </w:r>
      <w:r>
        <w:rPr>
          <w:rFonts w:ascii="Times New Roman"/>
          <w:b w:val="false"/>
          <w:i w:val="false"/>
          <w:color w:val="000000"/>
          <w:sz w:val="28"/>
        </w:rPr>
        <w:t xml:space="preserve"> көрсетілген ардагерлерге және өзге де адамдарға, аталған Заңның 8-бабы бірінші бөлігінің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адамдарды қоспағанда, табысы есепке алынбай, ай сайын, 3 айлық есептік көрсеткіш мөлшерінде;</w:t>
      </w:r>
    </w:p>
    <w:bookmarkEnd w:id="94"/>
    <w:bookmarkStart w:name="z104" w:id="95"/>
    <w:p>
      <w:pPr>
        <w:spacing w:after="0"/>
        <w:ind w:left="0"/>
        <w:jc w:val="both"/>
      </w:pPr>
      <w:r>
        <w:rPr>
          <w:rFonts w:ascii="Times New Roman"/>
          <w:b w:val="false"/>
          <w:i w:val="false"/>
          <w:color w:val="000000"/>
          <w:sz w:val="28"/>
        </w:rPr>
        <w:t>
      мүгедектігі бар адамдарға хирургиялық емдеуге байланысты шығындардың орнын толтыру үшін, табысы есепке алынбай, жылына бір рет, нақты жұмсалған шығындар мөлшерінде, бірақ 50 айлық есептік көрсеткіштен аспайтын мөлшерде;</w:t>
      </w:r>
    </w:p>
    <w:bookmarkEnd w:id="95"/>
    <w:bookmarkStart w:name="z105" w:id="96"/>
    <w:p>
      <w:pPr>
        <w:spacing w:after="0"/>
        <w:ind w:left="0"/>
        <w:jc w:val="both"/>
      </w:pPr>
      <w:r>
        <w:rPr>
          <w:rFonts w:ascii="Times New Roman"/>
          <w:b w:val="false"/>
          <w:i w:val="false"/>
          <w:color w:val="000000"/>
          <w:sz w:val="28"/>
        </w:rPr>
        <w:t>
      бұрын техникалық және кәсіптік, орта білімнен кейінгі немесе жоғары білім алуға әлеуметтік көмек алған адамдарға оқуын аяқтағанға дейін, табысы есепке алынбай, бір рет, оқудың нақты құны мөлшерінде, бірақ 400 айлық есептік көрсеткіштен аспайтын мөлшерде;</w:t>
      </w:r>
    </w:p>
    <w:bookmarkEnd w:id="96"/>
    <w:bookmarkStart w:name="z106" w:id="97"/>
    <w:p>
      <w:pPr>
        <w:spacing w:after="0"/>
        <w:ind w:left="0"/>
        <w:jc w:val="both"/>
      </w:pPr>
      <w:r>
        <w:rPr>
          <w:rFonts w:ascii="Times New Roman"/>
          <w:b w:val="false"/>
          <w:i w:val="false"/>
          <w:color w:val="000000"/>
          <w:sz w:val="28"/>
        </w:rPr>
        <w:t>
      мүгедектігі бар адамдарға, мүгедектігі бар адамды абилитациялау мен оңалтудың жеке бағдарламасында оңалту орталығының қызметтерін алу жөніндегі ұсыным болған және тұрғылықты жерінен тыс жерде оңалтудан өткен жағдайда, табысы есепке алынбай, тоқсанына бір рет жол жүру шығындарының орнын толтыру үшін 3 айлық есептік көрсеткіштен аспайтын мөлшерде;</w:t>
      </w:r>
    </w:p>
    <w:bookmarkEnd w:id="97"/>
    <w:bookmarkStart w:name="z107" w:id="98"/>
    <w:p>
      <w:pPr>
        <w:spacing w:after="0"/>
        <w:ind w:left="0"/>
        <w:jc w:val="both"/>
      </w:pPr>
      <w:r>
        <w:rPr>
          <w:rFonts w:ascii="Times New Roman"/>
          <w:b w:val="false"/>
          <w:i w:val="false"/>
          <w:color w:val="000000"/>
          <w:sz w:val="28"/>
        </w:rPr>
        <w:t>
      5) Азаматқа (отбасына) не оның мүлкіне табиғи сипаттағы төтенше жағдай салдарынан келтірілген залалға байланысты әлеуметтік көмек:</w:t>
      </w:r>
    </w:p>
    <w:bookmarkEnd w:id="98"/>
    <w:bookmarkStart w:name="z108" w:id="99"/>
    <w:p>
      <w:pPr>
        <w:spacing w:after="0"/>
        <w:ind w:left="0"/>
        <w:jc w:val="both"/>
      </w:pPr>
      <w:r>
        <w:rPr>
          <w:rFonts w:ascii="Times New Roman"/>
          <w:b w:val="false"/>
          <w:i w:val="false"/>
          <w:color w:val="000000"/>
          <w:sz w:val="28"/>
        </w:rPr>
        <w:t>
      табиғи сипаттағы төтенше жағдай салдарынан өзіне не мүлкіне залал келтірілген азаматтарға (отбасыларға), табысы есепке алынбай, бір рет, 100 айлық есептік көрсеткіш мөлшерінде;</w:t>
      </w:r>
    </w:p>
    <w:bookmarkEnd w:id="99"/>
    <w:bookmarkStart w:name="z109" w:id="100"/>
    <w:p>
      <w:pPr>
        <w:spacing w:after="0"/>
        <w:ind w:left="0"/>
        <w:jc w:val="both"/>
      </w:pPr>
      <w:r>
        <w:rPr>
          <w:rFonts w:ascii="Times New Roman"/>
          <w:b w:val="false"/>
          <w:i w:val="false"/>
          <w:color w:val="000000"/>
          <w:sz w:val="28"/>
        </w:rPr>
        <w:t>
      6) Азаматқа (отбасына) не оның мүлкіне өрт салдарынан келтірілген залалға байланысты әлеуметтік көмек:</w:t>
      </w:r>
    </w:p>
    <w:bookmarkEnd w:id="100"/>
    <w:bookmarkStart w:name="z110" w:id="101"/>
    <w:p>
      <w:pPr>
        <w:spacing w:after="0"/>
        <w:ind w:left="0"/>
        <w:jc w:val="both"/>
      </w:pPr>
      <w:r>
        <w:rPr>
          <w:rFonts w:ascii="Times New Roman"/>
          <w:b w:val="false"/>
          <w:i w:val="false"/>
          <w:color w:val="000000"/>
          <w:sz w:val="28"/>
        </w:rPr>
        <w:t>
      азаматтарға (отбасына) өрттен оларға немесе мүлкіне келтірілген залалға байланысты — кірістерін есепке алмастан — 100 айлық есептік көрсеткіштен аспайтын біржолғы төлем ретінде;</w:t>
      </w:r>
    </w:p>
    <w:bookmarkEnd w:id="101"/>
    <w:bookmarkStart w:name="z111" w:id="102"/>
    <w:p>
      <w:pPr>
        <w:spacing w:after="0"/>
        <w:ind w:left="0"/>
        <w:jc w:val="both"/>
      </w:pPr>
      <w:r>
        <w:rPr>
          <w:rFonts w:ascii="Times New Roman"/>
          <w:b w:val="false"/>
          <w:i w:val="false"/>
          <w:color w:val="000000"/>
          <w:sz w:val="28"/>
        </w:rPr>
        <w:t>
      7) Әлеуметтік мәні бар аурудың болуына байланысты әлеуметтік көмек:</w:t>
      </w:r>
    </w:p>
    <w:bookmarkEnd w:id="102"/>
    <w:bookmarkStart w:name="z112" w:id="103"/>
    <w:p>
      <w:pPr>
        <w:spacing w:after="0"/>
        <w:ind w:left="0"/>
        <w:jc w:val="both"/>
      </w:pPr>
      <w:r>
        <w:rPr>
          <w:rFonts w:ascii="Times New Roman"/>
          <w:b w:val="false"/>
          <w:i w:val="false"/>
          <w:color w:val="000000"/>
          <w:sz w:val="28"/>
        </w:rPr>
        <w:t>
      адамның иммун тапшылығы вирусын (АИТВ) жұқтырған және диспансерлік есепте тұрған балалардың ата-аналарына немесе өзге де заңды өкілдеріне, табысы есепке алынбай, ай сайын, Қостанай облысы бойынша белгіленген күнкөріс деңгейінің екі еселенген мөлшерінде;</w:t>
      </w:r>
    </w:p>
    <w:bookmarkEnd w:id="103"/>
    <w:bookmarkStart w:name="z113" w:id="104"/>
    <w:p>
      <w:pPr>
        <w:spacing w:after="0"/>
        <w:ind w:left="0"/>
        <w:jc w:val="both"/>
      </w:pPr>
      <w:r>
        <w:rPr>
          <w:rFonts w:ascii="Times New Roman"/>
          <w:b w:val="false"/>
          <w:i w:val="false"/>
          <w:color w:val="000000"/>
          <w:sz w:val="28"/>
        </w:rPr>
        <w:t>
      амбулаториялық емдеуде жүрген туберкулезбен ауыратын адамдарға, табысы есепке алынбай, ай сайын, 10 айлық есептік көрсеткіш мөлшерінде;</w:t>
      </w:r>
    </w:p>
    <w:bookmarkEnd w:id="104"/>
    <w:bookmarkStart w:name="z114" w:id="105"/>
    <w:p>
      <w:pPr>
        <w:spacing w:after="0"/>
        <w:ind w:left="0"/>
        <w:jc w:val="both"/>
      </w:pPr>
      <w:r>
        <w:rPr>
          <w:rFonts w:ascii="Times New Roman"/>
          <w:b w:val="false"/>
          <w:i w:val="false"/>
          <w:color w:val="000000"/>
          <w:sz w:val="28"/>
        </w:rPr>
        <w:t>
      8) Жан басына шаққандағы орташа табысы жергілікті өкілді орган белгілеген шекті мөлшерден аспайтын адамдарға әлеуметтік көмек:</w:t>
      </w:r>
    </w:p>
    <w:bookmarkEnd w:id="105"/>
    <w:bookmarkStart w:name="z115" w:id="106"/>
    <w:p>
      <w:pPr>
        <w:spacing w:after="0"/>
        <w:ind w:left="0"/>
        <w:jc w:val="both"/>
      </w:pPr>
      <w:r>
        <w:rPr>
          <w:rFonts w:ascii="Times New Roman"/>
          <w:b w:val="false"/>
          <w:i w:val="false"/>
          <w:color w:val="000000"/>
          <w:sz w:val="28"/>
        </w:rPr>
        <w:t>
      өтініш жасалған тоқсанның алдындағы тоқсанда жан басына шаққандағы орташа табысы республикалық бюджет туралы заңда тиісті қаржы жылына белгіленген күнкөріс деңгейінің бір еселенген мөлшерінен төмен отбасылардың мүшелеріне, жылына бір рет, 15 айлық есептік көрсеткіш мөлшерінде.</w:t>
      </w:r>
    </w:p>
    <w:bookmarkEnd w:id="106"/>
    <w:bookmarkStart w:name="z116" w:id="107"/>
    <w:p>
      <w:pPr>
        <w:spacing w:after="0"/>
        <w:ind w:left="0"/>
        <w:jc w:val="both"/>
      </w:pPr>
      <w:r>
        <w:rPr>
          <w:rFonts w:ascii="Times New Roman"/>
          <w:b w:val="false"/>
          <w:i w:val="false"/>
          <w:color w:val="000000"/>
          <w:sz w:val="28"/>
        </w:rPr>
        <w:t>
      7. Азаматтарды мұқтаждар санатына жатқызудың негіздері:</w:t>
      </w:r>
    </w:p>
    <w:bookmarkEnd w:id="107"/>
    <w:bookmarkStart w:name="z117" w:id="108"/>
    <w:p>
      <w:pPr>
        <w:spacing w:after="0"/>
        <w:ind w:left="0"/>
        <w:jc w:val="both"/>
      </w:pPr>
      <w:r>
        <w:rPr>
          <w:rFonts w:ascii="Times New Roman"/>
          <w:b w:val="false"/>
          <w:i w:val="false"/>
          <w:color w:val="000000"/>
          <w:sz w:val="28"/>
        </w:rPr>
        <w:t>
      1) табиғи зілзаланың салдарынан азаматқа (отбасына) немесе оның мүлкіне залал келтірілуі;</w:t>
      </w:r>
    </w:p>
    <w:bookmarkEnd w:id="108"/>
    <w:bookmarkStart w:name="z118" w:id="109"/>
    <w:p>
      <w:pPr>
        <w:spacing w:after="0"/>
        <w:ind w:left="0"/>
        <w:jc w:val="both"/>
      </w:pPr>
      <w:r>
        <w:rPr>
          <w:rFonts w:ascii="Times New Roman"/>
          <w:b w:val="false"/>
          <w:i w:val="false"/>
          <w:color w:val="000000"/>
          <w:sz w:val="28"/>
        </w:rPr>
        <w:t>
      2) өрт салдарынан азаматқа (отбасына) немесе оның мүлкіне залал келтірілуі;</w:t>
      </w:r>
    </w:p>
    <w:bookmarkEnd w:id="109"/>
    <w:bookmarkStart w:name="z119" w:id="110"/>
    <w:p>
      <w:pPr>
        <w:spacing w:after="0"/>
        <w:ind w:left="0"/>
        <w:jc w:val="both"/>
      </w:pPr>
      <w:r>
        <w:rPr>
          <w:rFonts w:ascii="Times New Roman"/>
          <w:b w:val="false"/>
          <w:i w:val="false"/>
          <w:color w:val="000000"/>
          <w:sz w:val="28"/>
        </w:rPr>
        <w:t>
      3) әлеуметтік маңызы бар аурудың болуы;</w:t>
      </w:r>
    </w:p>
    <w:bookmarkEnd w:id="110"/>
    <w:bookmarkStart w:name="z120" w:id="111"/>
    <w:p>
      <w:pPr>
        <w:spacing w:after="0"/>
        <w:ind w:left="0"/>
        <w:jc w:val="both"/>
      </w:pPr>
      <w:r>
        <w:rPr>
          <w:rFonts w:ascii="Times New Roman"/>
          <w:b w:val="false"/>
          <w:i w:val="false"/>
          <w:color w:val="000000"/>
          <w:sz w:val="28"/>
        </w:rPr>
        <w:t>
      4) жан басына шаққандағы орташа табыстың жергілікті өкілді органдар белгілеген, республикалық бюджет туралы заңда тиісті қаржы жылына айқындалатын күнкөріс деңгейіне қатысты еселік мөлшерден аспауы.</w:t>
      </w:r>
    </w:p>
    <w:bookmarkEnd w:id="111"/>
    <w:bookmarkStart w:name="z121" w:id="112"/>
    <w:p>
      <w:pPr>
        <w:spacing w:after="0"/>
        <w:ind w:left="0"/>
        <w:jc w:val="both"/>
      </w:pPr>
      <w:r>
        <w:rPr>
          <w:rFonts w:ascii="Times New Roman"/>
          <w:b w:val="false"/>
          <w:i w:val="false"/>
          <w:color w:val="000000"/>
          <w:sz w:val="28"/>
        </w:rPr>
        <w:t>
      Табиғи зілзала немесе өрт салдарынан мүлікке залал келтірілген жағдайда әлеуметтік көмек оның меншік иесінің тіркелген жеріне қарамастан, зардап шеккен мүліктің орналасқан жері бойынша көрсетіледі.</w:t>
      </w:r>
    </w:p>
    <w:bookmarkEnd w:id="112"/>
    <w:bookmarkStart w:name="z122" w:id="113"/>
    <w:p>
      <w:pPr>
        <w:spacing w:after="0"/>
        <w:ind w:left="0"/>
        <w:jc w:val="both"/>
      </w:pPr>
      <w:r>
        <w:rPr>
          <w:rFonts w:ascii="Times New Roman"/>
          <w:b w:val="false"/>
          <w:i w:val="false"/>
          <w:color w:val="000000"/>
          <w:sz w:val="28"/>
        </w:rPr>
        <w:t>
      8. Осы Қағидалардың 7-тармағының 1) және 2) тармақшаларында көзделген негіздер бойынша әлеуметтік көмек аталған оқиғалар болған күннен бастап алты айдан кешіктірілмей көрсетіледі.</w:t>
      </w:r>
    </w:p>
    <w:bookmarkEnd w:id="113"/>
    <w:bookmarkStart w:name="z123" w:id="114"/>
    <w:p>
      <w:pPr>
        <w:spacing w:after="0"/>
        <w:ind w:left="0"/>
        <w:jc w:val="both"/>
      </w:pPr>
      <w:r>
        <w:rPr>
          <w:rFonts w:ascii="Times New Roman"/>
          <w:b w:val="false"/>
          <w:i w:val="false"/>
          <w:color w:val="000000"/>
          <w:sz w:val="28"/>
        </w:rPr>
        <w:t>
      Мүгедектігі бар адамдарға ота жасауға және дәрілік заттарды сатып алуға арналған әлеуметтік көмек операция жасалған және (немесе) дәрілік заттар сатып алынған күннен бастап он екі айдан кешіктірілмей көрсетіледі.</w:t>
      </w:r>
    </w:p>
    <w:bookmarkEnd w:id="114"/>
    <w:bookmarkStart w:name="z124" w:id="115"/>
    <w:p>
      <w:pPr>
        <w:spacing w:after="0"/>
        <w:ind w:left="0"/>
        <w:jc w:val="both"/>
      </w:pPr>
      <w:r>
        <w:rPr>
          <w:rFonts w:ascii="Times New Roman"/>
          <w:b w:val="false"/>
          <w:i w:val="false"/>
          <w:color w:val="000000"/>
          <w:sz w:val="28"/>
        </w:rPr>
        <w:t>
      9. Әлеуметтік көмектің мөлшерін әрбір нақты жағдайда арнайы комиссия айқындайды және оны әлеуметтік көмек көрсету қажеттілігі туралы қорытындыда көрсетеді.</w:t>
      </w:r>
    </w:p>
    <w:bookmarkEnd w:id="115"/>
    <w:bookmarkStart w:name="z125" w:id="116"/>
    <w:p>
      <w:pPr>
        <w:spacing w:after="0"/>
        <w:ind w:left="0"/>
        <w:jc w:val="left"/>
      </w:pPr>
      <w:r>
        <w:rPr>
          <w:rFonts w:ascii="Times New Roman"/>
          <w:b/>
          <w:i w:val="false"/>
          <w:color w:val="000000"/>
        </w:rPr>
        <w:t xml:space="preserve"> 3. Әлеуметтік көмек көрсету тәртібі</w:t>
      </w:r>
    </w:p>
    <w:bookmarkEnd w:id="116"/>
    <w:bookmarkStart w:name="z126" w:id="117"/>
    <w:p>
      <w:pPr>
        <w:spacing w:after="0"/>
        <w:ind w:left="0"/>
        <w:jc w:val="both"/>
      </w:pPr>
      <w:r>
        <w:rPr>
          <w:rFonts w:ascii="Times New Roman"/>
          <w:b w:val="false"/>
          <w:i w:val="false"/>
          <w:color w:val="000000"/>
          <w:sz w:val="28"/>
        </w:rPr>
        <w:t>
      10. Мереке күндері мен атаулы күндерге орай көрсетілетін әлеуметтік көмек алушылардан өтініш талап етілмей көрсетіледі.</w:t>
      </w:r>
    </w:p>
    <w:bookmarkEnd w:id="117"/>
    <w:bookmarkStart w:name="z127" w:id="118"/>
    <w:p>
      <w:pPr>
        <w:spacing w:after="0"/>
        <w:ind w:left="0"/>
        <w:jc w:val="both"/>
      </w:pPr>
      <w:r>
        <w:rPr>
          <w:rFonts w:ascii="Times New Roman"/>
          <w:b w:val="false"/>
          <w:i w:val="false"/>
          <w:color w:val="000000"/>
          <w:sz w:val="28"/>
        </w:rPr>
        <w:t>
      Әлеуметтік көмек алушылардың санаттарын жергілікті атқарушы орган айқындайды.</w:t>
      </w:r>
    </w:p>
    <w:bookmarkEnd w:id="118"/>
    <w:bookmarkStart w:name="z128" w:id="119"/>
    <w:p>
      <w:pPr>
        <w:spacing w:after="0"/>
        <w:ind w:left="0"/>
        <w:jc w:val="both"/>
      </w:pPr>
      <w:r>
        <w:rPr>
          <w:rFonts w:ascii="Times New Roman"/>
          <w:b w:val="false"/>
          <w:i w:val="false"/>
          <w:color w:val="000000"/>
          <w:sz w:val="28"/>
        </w:rPr>
        <w:t>
      Әлеуметтік көмек алушылардың тізімдері Мемлекеттік корпорацияға немесе өзге ұйымдарға жолданған сұрау салулар негізінде не уәкілетті мемлекеттік органның ақпараттық жүйелерінен электрондық түрде қалыптастырылады.</w:t>
      </w:r>
    </w:p>
    <w:bookmarkEnd w:id="119"/>
    <w:bookmarkStart w:name="z129" w:id="120"/>
    <w:p>
      <w:pPr>
        <w:spacing w:after="0"/>
        <w:ind w:left="0"/>
        <w:jc w:val="both"/>
      </w:pPr>
      <w:r>
        <w:rPr>
          <w:rFonts w:ascii="Times New Roman"/>
          <w:b w:val="false"/>
          <w:i w:val="false"/>
          <w:color w:val="000000"/>
          <w:sz w:val="28"/>
        </w:rPr>
        <w:t xml:space="preserve">
      11. Мұқтаж азаматтардың жекелеген санаттарына әлеуметтік көмек алу үшін өтініш беруші өзі немесе отбасы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әлеуметтік көмек көрсету жөніндегі уәкілетті органға, ауылдық округ, ауыл әкіміне немесе Мемлекеттік корпорацияға осы Үлгілік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жазбаша өтінішпен, не портал арқылы осы Үлгілік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электрондық өтінішпен жүгінеді.</w:t>
      </w:r>
    </w:p>
    <w:bookmarkEnd w:id="120"/>
    <w:bookmarkStart w:name="z130" w:id="121"/>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осы Үлгілік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сұрау салулар қалыптастырады.</w:t>
      </w:r>
    </w:p>
    <w:bookmarkEnd w:id="121"/>
    <w:bookmarkStart w:name="z131" w:id="122"/>
    <w:p>
      <w:pPr>
        <w:spacing w:after="0"/>
        <w:ind w:left="0"/>
        <w:jc w:val="both"/>
      </w:pPr>
      <w:r>
        <w:rPr>
          <w:rFonts w:ascii="Times New Roman"/>
          <w:b w:val="false"/>
          <w:i w:val="false"/>
          <w:color w:val="000000"/>
          <w:sz w:val="28"/>
        </w:rPr>
        <w:t>
      АЖ-да мәліметтер сәйкес келмеген (болмаған) жағдайда өтінішке мынадай құжаттар қоса беріледі:</w:t>
      </w:r>
    </w:p>
    <w:bookmarkEnd w:id="122"/>
    <w:bookmarkStart w:name="z132" w:id="123"/>
    <w:p>
      <w:pPr>
        <w:spacing w:after="0"/>
        <w:ind w:left="0"/>
        <w:jc w:val="both"/>
      </w:pPr>
      <w:r>
        <w:rPr>
          <w:rFonts w:ascii="Times New Roman"/>
          <w:b w:val="false"/>
          <w:i w:val="false"/>
          <w:color w:val="000000"/>
          <w:sz w:val="28"/>
        </w:rPr>
        <w:t>
      1) жеке басын куәландыратын құжат немесе цифрлық құжаттар сервисінен алынған электрондық құжат (жеке басын сәйкестендіру үшін);</w:t>
      </w:r>
    </w:p>
    <w:bookmarkEnd w:id="123"/>
    <w:bookmarkStart w:name="z133" w:id="124"/>
    <w:p>
      <w:pPr>
        <w:spacing w:after="0"/>
        <w:ind w:left="0"/>
        <w:jc w:val="both"/>
      </w:pPr>
      <w:r>
        <w:rPr>
          <w:rFonts w:ascii="Times New Roman"/>
          <w:b w:val="false"/>
          <w:i w:val="false"/>
          <w:color w:val="000000"/>
          <w:sz w:val="28"/>
        </w:rPr>
        <w:t>
      2) адамның (отбасы мүшелерінің) табыстары туралы мәліметтер (адамның (отбасы мүшелерінің) табысына қарамастан тағайындалатын әлеуметтік көмекті алу үшін табыстар туралы мәліметтер ұсынылмайды).</w:t>
      </w:r>
    </w:p>
    <w:bookmarkEnd w:id="124"/>
    <w:bookmarkStart w:name="z134" w:id="12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1) тармақшасында және 4) тармақшасының екінші абзацында көрсетілген адамдар алғаш рет жүгінген кезде өтініш берушінің әлеуметтік мәртебесін растайтын құжатты ұсынады.</w:t>
      </w:r>
    </w:p>
    <w:bookmarkEnd w:id="125"/>
    <w:bookmarkStart w:name="z135" w:id="12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2) тармақшасының екінші абзацында көрсетілген адамдар бірінші топтағы мүгедектігі бар адамға және оны алып жүретін адамға санаторий-курорттық ұйым берген санаторий-курорттық емделуге ақы төленгенін растайтын құжаттарды, орындалған жұмыстар (көрсетілген қызметтер) актісін ұсынады.</w:t>
      </w:r>
    </w:p>
    <w:bookmarkEnd w:id="126"/>
    <w:bookmarkStart w:name="z136" w:id="12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2) тармақшасының үшінші абзацында көрсетілген адамдар әлеуметтік мәртебесін, санаторий-курорттық емделуге ақы төленгенін және санаторий-курорттық ұйым берген орындалған жұмыстар (көрсетілген қызметтер) актісін растайтын құжаттарды ұсынады.</w:t>
      </w:r>
    </w:p>
    <w:bookmarkEnd w:id="127"/>
    <w:bookmarkStart w:name="z137" w:id="12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3) тармақшасында көрсетілген адамдар медициналық ұйым берген дәрілік заттың тағайындалуын және дәрілік затқа ақы төленгенін растайтын құжаттарды ұсынады.</w:t>
      </w:r>
    </w:p>
    <w:bookmarkEnd w:id="128"/>
    <w:bookmarkStart w:name="z138" w:id="1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4) тармақшасының үшінші абзацында көрсетілген адамдар медициналық ұйым берген қызметтің (операциялық емдеудің) көрсетілгенін және оған ақы төленгенін растайтын құжаттарды ұсынады.</w:t>
      </w:r>
    </w:p>
    <w:bookmarkEnd w:id="129"/>
    <w:bookmarkStart w:name="z139" w:id="1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4) тармақшасының төртінші абзацында көрсетілген адамдар оқу фактісін және оның құнын растайтын құжаттарды, ал мүгедектігі бар адамдар үшін абилитациялау мен оңалтудың жеке бағдарламасын ұсынады.</w:t>
      </w:r>
    </w:p>
    <w:bookmarkEnd w:id="130"/>
    <w:bookmarkStart w:name="z140" w:id="13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4) тармақшасының бесінші абзацында көрсетілген адамдар оңалтудан өткенін және жол шығындарын растайтын құжаттарды ұсынады.</w:t>
      </w:r>
    </w:p>
    <w:bookmarkEnd w:id="131"/>
    <w:bookmarkStart w:name="z141" w:id="13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5) тармақшасында көрсетілген адамдар табиғи зілзаланың салдарынан азаматқа (отбасына) не оның мүлкіне келтірілген залал фактісін растайтын құжатты ұсынады.</w:t>
      </w:r>
    </w:p>
    <w:bookmarkEnd w:id="132"/>
    <w:bookmarkStart w:name="z142" w:id="13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6) тармақшасында көрсетілген адамдар өрт салдарынан азаматқа (отбасына) не оның мүлкіне келтірілген залал фактісін растайтын құжатты ұсынады.</w:t>
      </w:r>
    </w:p>
    <w:bookmarkEnd w:id="133"/>
    <w:bookmarkStart w:name="z143" w:id="13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тармақшасының екінші абзацында көрсетілген адамдар, баланың адам иммун тапшылығы вирусын (АИТВ) жұқтырғанын растайтын құжатты ұсынады.</w:t>
      </w:r>
    </w:p>
    <w:bookmarkEnd w:id="134"/>
    <w:bookmarkStart w:name="z144" w:id="13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тармақшасының үшінші абзацында көрсетілген тұлғалар туберкулез ауруының бар екендігін және амбулаториялық ем алуда екенін растайтын құжатты ұсынады.</w:t>
      </w:r>
    </w:p>
    <w:bookmarkEnd w:id="135"/>
    <w:bookmarkStart w:name="z145" w:id="13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тармақшасында көрсетілген тұлғалар өтініш берілген тоқсанның алдындағы тоқсан үшін отбасының (азаматтың) табысын растайтын құжаттарды ұсынады.</w:t>
      </w:r>
    </w:p>
    <w:bookmarkEnd w:id="136"/>
    <w:bookmarkStart w:name="z146" w:id="137"/>
    <w:p>
      <w:pPr>
        <w:spacing w:after="0"/>
        <w:ind w:left="0"/>
        <w:jc w:val="both"/>
      </w:pPr>
      <w:r>
        <w:rPr>
          <w:rFonts w:ascii="Times New Roman"/>
          <w:b w:val="false"/>
          <w:i w:val="false"/>
          <w:color w:val="000000"/>
          <w:sz w:val="28"/>
        </w:rPr>
        <w:t>
      Құжаттар салыстырып тексеру үшін түпнұсқаларымен және көшірмелерімен ұсынылады. Салыстырып тексеруден кейін құжаттардың түпнұсқалары өтініш берушіге қайтарылады.</w:t>
      </w:r>
    </w:p>
    <w:bookmarkEnd w:id="137"/>
    <w:bookmarkStart w:name="z147" w:id="138"/>
    <w:p>
      <w:pPr>
        <w:spacing w:after="0"/>
        <w:ind w:left="0"/>
        <w:jc w:val="both"/>
      </w:pPr>
      <w:r>
        <w:rPr>
          <w:rFonts w:ascii="Times New Roman"/>
          <w:b w:val="false"/>
          <w:i w:val="false"/>
          <w:color w:val="000000"/>
          <w:sz w:val="28"/>
        </w:rPr>
        <w:t xml:space="preserve">
      Өтініш беруші құжаттардың толық емес топтамасын және (немесе) қолданылу мерзімі өткен құжаттарды ұсынған жағдайда, оған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 туралы өтінішті қабылдаудан бас тарту туралы қолхат беріледі.</w:t>
      </w:r>
    </w:p>
    <w:bookmarkEnd w:id="138"/>
    <w:bookmarkStart w:name="z148" w:id="139"/>
    <w:p>
      <w:pPr>
        <w:spacing w:after="0"/>
        <w:ind w:left="0"/>
        <w:jc w:val="both"/>
      </w:pPr>
      <w:r>
        <w:rPr>
          <w:rFonts w:ascii="Times New Roman"/>
          <w:b w:val="false"/>
          <w:i w:val="false"/>
          <w:color w:val="000000"/>
          <w:sz w:val="28"/>
        </w:rPr>
        <w:t>
      Өтініш беруші әлеуметтік көмекке электрондық түрде портал арқылы жүгінген кезде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39"/>
    <w:bookmarkStart w:name="z149" w:id="140"/>
    <w:p>
      <w:pPr>
        <w:spacing w:after="0"/>
        <w:ind w:left="0"/>
        <w:jc w:val="both"/>
      </w:pPr>
      <w:r>
        <w:rPr>
          <w:rFonts w:ascii="Times New Roman"/>
          <w:b w:val="false"/>
          <w:i w:val="false"/>
          <w:color w:val="000000"/>
          <w:sz w:val="28"/>
        </w:rPr>
        <w:t>
      Бұл ретте өтініш беруші электрондық өтінішті және мемлекеттік органдардың және (немесе) ұйымдардың ақпараттық жүйелерінен келіп түскен мәліметтерді өзінің электрондық цифрлық қолтаңбасымен (ЭЦҚ) куәландырады.</w:t>
      </w:r>
    </w:p>
    <w:bookmarkEnd w:id="140"/>
    <w:bookmarkStart w:name="z150" w:id="141"/>
    <w:p>
      <w:pPr>
        <w:spacing w:after="0"/>
        <w:ind w:left="0"/>
        <w:jc w:val="both"/>
      </w:pPr>
      <w:r>
        <w:rPr>
          <w:rFonts w:ascii="Times New Roman"/>
          <w:b w:val="false"/>
          <w:i w:val="false"/>
          <w:color w:val="000000"/>
          <w:sz w:val="28"/>
        </w:rPr>
        <w:t>
      12. Әлеуметтік көмек өтініш берілген айдан бастап тағайындалады.</w:t>
      </w:r>
    </w:p>
    <w:bookmarkEnd w:id="141"/>
    <w:bookmarkStart w:name="z151" w:id="142"/>
    <w:p>
      <w:pPr>
        <w:spacing w:after="0"/>
        <w:ind w:left="0"/>
        <w:jc w:val="both"/>
      </w:pPr>
      <w:r>
        <w:rPr>
          <w:rFonts w:ascii="Times New Roman"/>
          <w:b w:val="false"/>
          <w:i w:val="false"/>
          <w:color w:val="000000"/>
          <w:sz w:val="28"/>
        </w:rPr>
        <w:t xml:space="preserve">
      13. Құжаттарды қарау тәртібі, әлеуметтік көмекті көрсету мерзімдері, әлеуметтік көмекті тағайындаудан бас тарту, төлеуді тоқтату, артық төленген сомаларды қайтару негіздері және әлеуметтік көмек көрсетуге арналған шығыстарды қаржыландыру тәртібі Үлгілік қағидалардың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24-тармақтарына</w:t>
      </w:r>
      <w:r>
        <w:rPr>
          <w:rFonts w:ascii="Times New Roman"/>
          <w:b w:val="false"/>
          <w:i w:val="false"/>
          <w:color w:val="000000"/>
          <w:sz w:val="28"/>
        </w:rPr>
        <w:t xml:space="preserve"> сәйкес айқындалады.</w:t>
      </w:r>
    </w:p>
    <w:bookmarkEnd w:id="142"/>
    <w:bookmarkStart w:name="z152" w:id="143"/>
    <w:p>
      <w:pPr>
        <w:spacing w:after="0"/>
        <w:ind w:left="0"/>
        <w:jc w:val="both"/>
      </w:pPr>
      <w:r>
        <w:rPr>
          <w:rFonts w:ascii="Times New Roman"/>
          <w:b w:val="false"/>
          <w:i w:val="false"/>
          <w:color w:val="000000"/>
          <w:sz w:val="28"/>
        </w:rPr>
        <w:t>
      14. Әлеуметтік көмектің көрсетілуіне мониторинг пен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43"/>
    <w:bookmarkStart w:name="z153" w:id="144"/>
    <w:p>
      <w:pPr>
        <w:spacing w:after="0"/>
        <w:ind w:left="0"/>
        <w:jc w:val="both"/>
      </w:pPr>
      <w:r>
        <w:rPr>
          <w:rFonts w:ascii="Times New Roman"/>
          <w:b w:val="false"/>
          <w:i w:val="false"/>
          <w:color w:val="000000"/>
          <w:sz w:val="28"/>
        </w:rPr>
        <w:t>
      15. Естелік күндер мен мереке күндеріне әлеуметтік көмек төлеу үшін алушылар санаттарын қалыптастыру мақсатында әлеуметтік көмек көрсету жөніндегі уәкілетті орган зейнетақылар мен жәрдемақылардың (белсенді) алушылары болып табылатын азаматтар туралы деректерді алу үшін уәкілетті мемлекеттік органның ақпараттық жүйелеріне сұрау салуды бастамашылық етеді.</w:t>
      </w:r>
    </w:p>
    <w:bookmarkEnd w:id="144"/>
    <w:bookmarkStart w:name="z154" w:id="145"/>
    <w:p>
      <w:pPr>
        <w:spacing w:after="0"/>
        <w:ind w:left="0"/>
        <w:jc w:val="both"/>
      </w:pPr>
      <w:r>
        <w:rPr>
          <w:rFonts w:ascii="Times New Roman"/>
          <w:b w:val="false"/>
          <w:i w:val="false"/>
          <w:color w:val="000000"/>
          <w:sz w:val="28"/>
        </w:rPr>
        <w:t xml:space="preserve">
      Әлеуметтік көмек көрсету үшін зейнетақылар мен жәрдемақыларды алушылар туралы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45"/>
    <w:bookmarkStart w:name="z155" w:id="146"/>
    <w:p>
      <w:pPr>
        <w:spacing w:after="0"/>
        <w:ind w:left="0"/>
        <w:jc w:val="both"/>
      </w:pPr>
      <w:r>
        <w:rPr>
          <w:rFonts w:ascii="Times New Roman"/>
          <w:b w:val="false"/>
          <w:i w:val="false"/>
          <w:color w:val="000000"/>
          <w:sz w:val="28"/>
        </w:rPr>
        <w:t xml:space="preserve">
      16. Мемлекеттік корпорация арқылы әлеуметтік көмекті төлеу процесін әлеуметтік көмек көрсету жөніндегі уәкілетті орган Үлгілік қағидалардың </w:t>
      </w:r>
      <w:r>
        <w:rPr>
          <w:rFonts w:ascii="Times New Roman"/>
          <w:b w:val="false"/>
          <w:i w:val="false"/>
          <w:color w:val="000000"/>
          <w:sz w:val="28"/>
        </w:rPr>
        <w:t>28</w:t>
      </w:r>
      <w:r>
        <w:rPr>
          <w:rFonts w:ascii="Times New Roman"/>
          <w:b w:val="false"/>
          <w:i w:val="false"/>
          <w:color w:val="000000"/>
          <w:sz w:val="28"/>
        </w:rPr>
        <w:t>–</w:t>
      </w:r>
      <w:r>
        <w:rPr>
          <w:rFonts w:ascii="Times New Roman"/>
          <w:b w:val="false"/>
          <w:i w:val="false"/>
          <w:color w:val="000000"/>
          <w:sz w:val="28"/>
        </w:rPr>
        <w:t>32-тармақтарына</w:t>
      </w:r>
      <w:r>
        <w:rPr>
          <w:rFonts w:ascii="Times New Roman"/>
          <w:b w:val="false"/>
          <w:i w:val="false"/>
          <w:color w:val="000000"/>
          <w:sz w:val="28"/>
        </w:rPr>
        <w:t xml:space="preserve"> сәйкес уәкілетті мемлекеттік органның ақпараттық жүйелері арқылы бастамашылық етеді.</w:t>
      </w:r>
    </w:p>
    <w:bookmarkEnd w:id="146"/>
    <w:bookmarkStart w:name="z156" w:id="147"/>
    <w:p>
      <w:pPr>
        <w:spacing w:after="0"/>
        <w:ind w:left="0"/>
        <w:jc w:val="both"/>
      </w:pPr>
      <w:r>
        <w:rPr>
          <w:rFonts w:ascii="Times New Roman"/>
          <w:b w:val="false"/>
          <w:i w:val="false"/>
          <w:color w:val="000000"/>
          <w:sz w:val="28"/>
        </w:rPr>
        <w:t>
      17. Әлеуметтік көмекті төлеуге байланысты банктік қызметтердің ақысы Мемлекеттік корпорация мен әлеуметтік көмек көрсету жөніндегі уәкілетті орган арасында жасалған шарт негізінде жергілікті бюджет қаражаты есебінен төленеді.</w:t>
      </w:r>
    </w:p>
    <w:bookmarkEnd w:id="1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