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abe3" w14:textId="4e3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282 "Қарасу ауданының ауылдар және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2026 жылғы 10 сәуірдегі № 313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ауылдар және ауылдық округтерінің 2026-2028 жылдарға арналған бюджеттері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2026-2028 жылдарға арналған бюджеті тиісінше осы шешімнің 1, 2 және 3 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8 988,0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40 465,5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-6 611,5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6 611,5 мың теңге";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2026-2028 жылдарға арналған бюджеті тиісінше осы шешімнің 4, 5 және 6 қосымшаларына сәйкес, оның ішінде 2026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25 419,0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11 890,0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13 529,0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28 759,9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3 340,0 мың теңге";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2026-2028 жылдарға арналған бюджеті тиісінше осы шешімнің 7, 8 және 9 қосымшаларына сәйкес, оның ішінде 2026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52 105,0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52 105,0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75 426,4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-23 321,4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23 321,4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Ильичев ауылдық округінің 2026-2028 жылдарға арналған бюджеті тиісінше осы шешімнің 10, 11 және 12 қосымшаларына сәйкес, оның ішінде 2026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33 424,0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19 316,0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14 108,0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41 689,0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-8 265,0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8 265,0 мың теңге";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2026-2028 жылдарға арналған бюджеті тиісінше осы шешімнің 13, 14 және 15 қосымшаларына сәйкес, оның ішінде 2026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30 984,0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17 824,0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13 160,0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33 534,8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-2 550,8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2 550,8 мың теңге";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2026-2028 жылдарға арналған бюджеті тиісінше осы шешімнің 16, 17 және 18 қосымшаларына сәйкес, оның ішінде 2026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138 936,0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138 183,0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168 795,3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-29 859,3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29 859,3 мың теңге";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Қойбағар ауылдық округінің 2026-2028 жылдарға арналған бюджеті тиісінше осы шешімнің 19, 20 және 21 қосымшаларына сәйкес,оның ішінде 2026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42 828,0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18 425,0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24 162,0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45 137,0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-2 309,0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2 309,0 мың теңге";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Люблин ауылдық округінің 2026-2028 жылдарға арналған бюджеті тиісінше осы шешімнің 22, 23 және 24 қосымшаларына сәйкес, оның ішінде 2026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33 631,0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18 991,0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14 640,0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35 958,1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-2 327,1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2 327,1 мың теңге";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Новопавлов ауылы әкімінің 2026-2028 жылдарға арналған бюджеті тиісінше осы шешімнің 25, 26 және 27 қосымшаларына сәйкес, оның ішінде 2026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34 973,0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5 270,0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29 703,0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36 546,2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-1 573,2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1 573,2 мың теңге";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Октябрь ауылдық округінің 2026-2028 жылдарға арналған бюджеті тиісінше осы шешімнің 28, 29 және 30 қосымшаларына сәйкес, оның ішінде 2026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250 122,0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82 394,0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167 728,0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282 170,0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-32 048,0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32 048,0 мың теңге";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Ушаков ауылдық округінің 2026-2028 жылдарға арналған бюджеті тиісінше осы шешімнің 31, 32 және 33 қосымшаларына сәйкес, оның ішінде 2026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33 232,0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16 540,0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16 692,0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41 305,3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-8 073,3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8 073,3 мың теңге";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Шолақашы ауылдық округінің 2026-2028 жылдарға арналған бюджеті тиісінше осы шешімнің 34, 35 және 36 қосымшаларына сәйкес, оның ішінде 2026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45 417,0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44 136,0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1 215,0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52 797,6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-7 380,6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7 380,6 мың теңге";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Черняев ауылдық округінің 2026-2028 жылдарға арналған бюджеті тиісінше осы шешімнің 37, 38 және 39 қосымшаларына сәйкес, оның ішінде 2026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38 136,0 мың теңге, оның iшiнде: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9 516,0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28 620,0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41 507,7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-3 371,7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3 371,7 мың теңге";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10 сәуір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2026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2026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2026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2026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2026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2026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2026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