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8e1" w14:textId="a99f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242 "Қарабалық ауданы ауылдарының, кентінің,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2026 жылғы 27 наурыздағы № 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2026-2028 жылдарға арналған ауылдарының, кентінің, ауылдық округтерінің бюджеттері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219882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526 264,0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438 711,0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87 047,0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544 351,0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-18 087,0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18 087,0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2026-2028 жылдарға арналған бюджеті тиісінше 4, 5 және 6-қосымшаларға сәйкес, оның ішінде 2026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39 673,0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9 239,0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30 434,0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40 001,1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–328,1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ауылының 2026-2028 жылдарға арналған бюджеті тиісінше 7, 8 және 9-қосымшаларға сәйкес, оның ішінде 2026 жылға мынадай көлемдерде бекітілсін: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40 352,0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11 111,0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29 241,0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43 054,6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-2 702,6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2 702,6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2026-2028 жылдарға арналған бюджеті тиісінше 10, 11 және 12-қосымшаларға сәйкес, оның ішінде 2026 жылға мынадай көлемдерде бекітілсін: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45 022,0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9 007,0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36 015,0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47 440,3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-2 418,3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2 418,3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2026-2028 жылдарға арналған бюджеті тиісінше 13, 14 және 15-қосымшаларға сәйкес, оның ішінде 2026 жылға мынадай көлемдерде бекітілсін: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27 289,0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4 203,0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23 086,0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28 151,6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862,6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2026-2028 жылдарға арналған бюджеті тиісінше 16, 17 және 18-қосымшаларға сәйкес, оның ішінде 2026 жылға мынадай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32 673,0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8 679,0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23 994,0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33 428,0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–755,0 мың теңге.";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2026-2028 жылдарға арналған бюджеті тиісінше 19, 20 және 21-қосымшаларға сәйкес, оның ішінде 2026 жылға мынадай көлемдерде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36 703,0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15 947,0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20 756,0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38 263,3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-1 560,3 мың теңге.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1 560,3 мың теңге.";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2026-2028 жылдарға арналған бюджеті тиісінше 22, 23 және 24-қосымшаларға сәйкес, оның ішінде 2026 жылға мынадай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29 803,0 мың теңге, оның ішінде: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2 711,0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27 092,0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30 364,2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-561,2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561,2 мың теңге.";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2026-2028 жылдарға арналған бюджеті 25, 26 және 27-қосымшаларға сәйкес, оның ішінде 2026 жылға мынадай көлемдерде бекітілсін: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28 636,0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3 764,0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13 000,0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11 872,0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28 671,9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35,9 мың теңге.";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2026-2028 жылдарға арналған бюджеті тиісінше 28, 29 және 30-қосымшаларға сәйкес, оның ішінде 2026 жылға мынадай көлемдерде бекітілсін: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39 105,0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13 703,0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25 402,0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39 195,8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-90,8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90,8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2026-2028 жылдарға арналған бюджеті 31, 32 және 33-қосымшаларға сәйкес, оның ішінде 2026 жылға мынадай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44 949,0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7 561,0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37 388,0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45 547,2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-598,2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598,2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2026-2028 жылдарға арналған бюджеті тиісінше 34, 35 және 36-қосымшаларға сәйкес, оның ішінде 2026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50 101,0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14 366,0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35 735,0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50 837,8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-736,8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736,8 мың теңге.";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2026-2028 жылдарға арналған бюджеті тиісінше 37, 38 және 39-қосымшаларға сәйкес, оның ішінде 2026 жылға мынадай көлемдерде бекітілсін: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55 079,0 мың теңге, оның ішінде: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34 241,0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20 838,0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56 770,2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-1 691,2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1 691,2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жылдың 1 қаңтарынан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2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3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