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ec65" w14:textId="2dfe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2026 жылғы 16 ақпандағы № 35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дене шынықтыру және спорт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"Қарабалық ауданы әкімдігінің дене шынықтыру және спорт бөлімі"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"Қарабалық ауданы әкімдігінің дене шынықтыру және спорт бөлімі" мемлекеттік мекемесі (әрі қарай Дене шынықтыру және спорт бөлімі) Қазақстан Республикасының мемлекеттік органы болып табылады, аудандық мемлекеттік органдардың басқару құрылымына кіреді.</w:t>
      </w:r>
    </w:p>
    <w:bookmarkEnd w:id="9"/>
    <w:bookmarkStart w:name="z19" w:id="10"/>
    <w:p>
      <w:pPr>
        <w:spacing w:after="0"/>
        <w:ind w:left="0"/>
        <w:jc w:val="both"/>
      </w:pPr>
      <w:r>
        <w:rPr>
          <w:rFonts w:ascii="Times New Roman"/>
          <w:b w:val="false"/>
          <w:i w:val="false"/>
          <w:color w:val="000000"/>
          <w:sz w:val="28"/>
        </w:rPr>
        <w:t>
      2. "Қарабалық ауданы әкімдігінің дене шынықтыру және спорт бөлімі" мемлекеттік мекемесінің ведомствосы бар: Қарабалық ауданы әкімдігінің дене шынықтыру және спорт бөлімінің "Бұқаралық спортты дамыту орталығы" коммуналдық мемлекеттік мекемесі.</w:t>
      </w:r>
    </w:p>
    <w:bookmarkEnd w:id="10"/>
    <w:bookmarkStart w:name="z20" w:id="11"/>
    <w:p>
      <w:pPr>
        <w:spacing w:after="0"/>
        <w:ind w:left="0"/>
        <w:jc w:val="both"/>
      </w:pPr>
      <w:r>
        <w:rPr>
          <w:rFonts w:ascii="Times New Roman"/>
          <w:b w:val="false"/>
          <w:i w:val="false"/>
          <w:color w:val="000000"/>
          <w:sz w:val="28"/>
        </w:rPr>
        <w:t xml:space="preserve">
      3. Дене шынықтыру және спорт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1" w:id="12"/>
    <w:p>
      <w:pPr>
        <w:spacing w:after="0"/>
        <w:ind w:left="0"/>
        <w:jc w:val="both"/>
      </w:pPr>
      <w:r>
        <w:rPr>
          <w:rFonts w:ascii="Times New Roman"/>
          <w:b w:val="false"/>
          <w:i w:val="false"/>
          <w:color w:val="000000"/>
          <w:sz w:val="28"/>
        </w:rPr>
        <w:t>
      4. Дене шынықтыру және спорт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5. Дене шынықтыру және спорт бөлімі азаматтық-құқықтық қатынастарға өз атынан кіреді.</w:t>
      </w:r>
    </w:p>
    <w:bookmarkEnd w:id="13"/>
    <w:bookmarkStart w:name="z23" w:id="14"/>
    <w:p>
      <w:pPr>
        <w:spacing w:after="0"/>
        <w:ind w:left="0"/>
        <w:jc w:val="both"/>
      </w:pPr>
      <w:r>
        <w:rPr>
          <w:rFonts w:ascii="Times New Roman"/>
          <w:b w:val="false"/>
          <w:i w:val="false"/>
          <w:color w:val="000000"/>
          <w:sz w:val="28"/>
        </w:rPr>
        <w:t xml:space="preserve">
      6. Дене шынықтыру және спорт бөлімі егер Қазақстан Республикасының заңнамасына және Қазақстан Республикасының "Қазақстан Республикасында жергілікті мемлекеттік басқару және өзін өзі басқару"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берілсе,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Дене шынықтыру және спорт бөлімі өз құзыретіндегі мәселелер бойынша заңдарда белгіленген тәртіппен "Қарабалық ауданы әкімдігінің дене шынықтыру және спорт бөлімі" мемлекеттік мекемесі басшысының бұйрықтармен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xml:space="preserve">
      8. Дене шынықтыру және спорт бөлімінің құрылымы мен штат санының лимиті Қазақстан Республикасының еңбек заңнамасына және Қазақстан Республикасының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Павлов атындағы көшесі, 11а.</w:t>
      </w:r>
    </w:p>
    <w:bookmarkEnd w:id="17"/>
    <w:bookmarkStart w:name="z27" w:id="18"/>
    <w:p>
      <w:pPr>
        <w:spacing w:after="0"/>
        <w:ind w:left="0"/>
        <w:jc w:val="both"/>
      </w:pPr>
      <w:r>
        <w:rPr>
          <w:rFonts w:ascii="Times New Roman"/>
          <w:b w:val="false"/>
          <w:i w:val="false"/>
          <w:color w:val="000000"/>
          <w:sz w:val="28"/>
        </w:rPr>
        <w:t>
      10. Осы Ереже "Қарабалық ауданы әкімдігінің дене шынықтыру және спорт бөлімі"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"Қарабалық ауданы әкімдігінің дене шынықтыру және спорт бөлімі" мемлекеттік мекемесінің қызметін қаржыландыру Қазақстан Республикасының бюджеттік заңнамасымен жүзеге асырылады.</w:t>
      </w:r>
    </w:p>
    <w:bookmarkEnd w:id="19"/>
    <w:bookmarkStart w:name="z29" w:id="20"/>
    <w:p>
      <w:pPr>
        <w:spacing w:after="0"/>
        <w:ind w:left="0"/>
        <w:jc w:val="both"/>
      </w:pPr>
      <w:r>
        <w:rPr>
          <w:rFonts w:ascii="Times New Roman"/>
          <w:b w:val="false"/>
          <w:i w:val="false"/>
          <w:color w:val="000000"/>
          <w:sz w:val="28"/>
        </w:rPr>
        <w:t>
      12. Дене шынықтыру және спорт бөлімінің функциялары болып табылатын міндеттерді орындау тұрғысында кәсіпкерлік субъектілерімен шарттық қатынастар жасауға тыйым салынады.</w:t>
      </w:r>
    </w:p>
    <w:bookmarkEnd w:id="20"/>
    <w:bookmarkStart w:name="z30" w:id="21"/>
    <w:p>
      <w:pPr>
        <w:spacing w:after="0"/>
        <w:ind w:left="0"/>
        <w:jc w:val="both"/>
      </w:pPr>
      <w:r>
        <w:rPr>
          <w:rFonts w:ascii="Times New Roman"/>
          <w:b w:val="false"/>
          <w:i w:val="false"/>
          <w:color w:val="000000"/>
          <w:sz w:val="28"/>
        </w:rPr>
        <w:t>
      Егер Дене шынықтыру және спорт бөліміне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жолданады.</w:t>
      </w:r>
    </w:p>
    <w:bookmarkEnd w:id="21"/>
    <w:bookmarkStart w:name="z31" w:id="22"/>
    <w:p>
      <w:pPr>
        <w:spacing w:after="0"/>
        <w:ind w:left="0"/>
        <w:jc w:val="both"/>
      </w:pPr>
      <w:r>
        <w:rPr>
          <w:rFonts w:ascii="Times New Roman"/>
          <w:b w:val="false"/>
          <w:i w:val="false"/>
          <w:color w:val="000000"/>
          <w:sz w:val="28"/>
        </w:rPr>
        <w:t>
      13. Дене шынықтыру және спорт бөліміндегі күнделікті (сенбі мен жексенбіден басқа) жұмыс уақытының ұзақтығы, демалу мен тамақ ішуге арналған сағат 13.00-ден 14.30-ға дейінгі үзілісімен, сағат 9.00-ден 18.30-ға дейін белгіленеді.</w:t>
      </w:r>
    </w:p>
    <w:bookmarkEnd w:id="22"/>
    <w:bookmarkStart w:name="z32" w:id="23"/>
    <w:p>
      <w:pPr>
        <w:spacing w:after="0"/>
        <w:ind w:left="0"/>
        <w:jc w:val="left"/>
      </w:pPr>
      <w:r>
        <w:rPr>
          <w:rFonts w:ascii="Times New Roman"/>
          <w:b/>
          <w:i w:val="false"/>
          <w:color w:val="000000"/>
        </w:rPr>
        <w:t xml:space="preserve"> 2. Мемлекеттік органның негізгі мақсаттары, функциялары, құқықтары мен міндеттері</w:t>
      </w:r>
    </w:p>
    <w:bookmarkEnd w:id="23"/>
    <w:bookmarkStart w:name="z33" w:id="24"/>
    <w:p>
      <w:pPr>
        <w:spacing w:after="0"/>
        <w:ind w:left="0"/>
        <w:jc w:val="both"/>
      </w:pPr>
      <w:r>
        <w:rPr>
          <w:rFonts w:ascii="Times New Roman"/>
          <w:b w:val="false"/>
          <w:i w:val="false"/>
          <w:color w:val="000000"/>
          <w:sz w:val="28"/>
        </w:rPr>
        <w:t>
      14. Міндеттері:</w:t>
      </w:r>
    </w:p>
    <w:bookmarkEnd w:id="24"/>
    <w:bookmarkStart w:name="z34" w:id="25"/>
    <w:p>
      <w:pPr>
        <w:spacing w:after="0"/>
        <w:ind w:left="0"/>
        <w:jc w:val="both"/>
      </w:pPr>
      <w:r>
        <w:rPr>
          <w:rFonts w:ascii="Times New Roman"/>
          <w:b w:val="false"/>
          <w:i w:val="false"/>
          <w:color w:val="000000"/>
          <w:sz w:val="28"/>
        </w:rPr>
        <w:t>
      1) дене шынықтыру және спорт кеңістігінде бірыңғай мемлекеттік саясатты жүзеге асыру;</w:t>
      </w:r>
    </w:p>
    <w:bookmarkEnd w:id="25"/>
    <w:bookmarkStart w:name="z35" w:id="26"/>
    <w:p>
      <w:pPr>
        <w:spacing w:after="0"/>
        <w:ind w:left="0"/>
        <w:jc w:val="both"/>
      </w:pPr>
      <w:r>
        <w:rPr>
          <w:rFonts w:ascii="Times New Roman"/>
          <w:b w:val="false"/>
          <w:i w:val="false"/>
          <w:color w:val="000000"/>
          <w:sz w:val="28"/>
        </w:rPr>
        <w:t>
      2) дене шынықтыру және спортқа ауданның әр дәрежедегі тұрғындарын бейімдеу жағдайларын жасау;</w:t>
      </w:r>
    </w:p>
    <w:bookmarkEnd w:id="26"/>
    <w:bookmarkStart w:name="z36" w:id="27"/>
    <w:p>
      <w:pPr>
        <w:spacing w:after="0"/>
        <w:ind w:left="0"/>
        <w:jc w:val="both"/>
      </w:pPr>
      <w:r>
        <w:rPr>
          <w:rFonts w:ascii="Times New Roman"/>
          <w:b w:val="false"/>
          <w:i w:val="false"/>
          <w:color w:val="000000"/>
          <w:sz w:val="28"/>
        </w:rPr>
        <w:t>
      3) дене шынықтыру саласын дамыту мен жетілдіру үшін мемлекеттік қолдауды қамтамасыз ету және жағдайлар жасау;</w:t>
      </w:r>
    </w:p>
    <w:bookmarkEnd w:id="27"/>
    <w:bookmarkStart w:name="z37" w:id="28"/>
    <w:p>
      <w:pPr>
        <w:spacing w:after="0"/>
        <w:ind w:left="0"/>
        <w:jc w:val="both"/>
      </w:pPr>
      <w:r>
        <w:rPr>
          <w:rFonts w:ascii="Times New Roman"/>
          <w:b w:val="false"/>
          <w:i w:val="false"/>
          <w:color w:val="000000"/>
          <w:sz w:val="28"/>
        </w:rPr>
        <w:t>
      15. Функциялары:</w:t>
      </w:r>
    </w:p>
    <w:bookmarkEnd w:id="28"/>
    <w:bookmarkStart w:name="z38" w:id="29"/>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асырады;</w:t>
      </w:r>
    </w:p>
    <w:bookmarkEnd w:id="29"/>
    <w:bookmarkStart w:name="z39" w:id="30"/>
    <w:p>
      <w:pPr>
        <w:spacing w:after="0"/>
        <w:ind w:left="0"/>
        <w:jc w:val="both"/>
      </w:pPr>
      <w:r>
        <w:rPr>
          <w:rFonts w:ascii="Times New Roman"/>
          <w:b w:val="false"/>
          <w:i w:val="false"/>
          <w:color w:val="000000"/>
          <w:sz w:val="28"/>
        </w:rPr>
        <w:t>
      2) аудандық деңгейдегі спорт түрлері бойынша жарыстар өткізеді;</w:t>
      </w:r>
    </w:p>
    <w:bookmarkEnd w:id="30"/>
    <w:bookmarkStart w:name="z40" w:id="31"/>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p>
    <w:bookmarkEnd w:id="31"/>
    <w:bookmarkStart w:name="z41" w:id="32"/>
    <w:p>
      <w:pPr>
        <w:spacing w:after="0"/>
        <w:ind w:left="0"/>
        <w:jc w:val="both"/>
      </w:pP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p>
    <w:bookmarkEnd w:id="32"/>
    <w:bookmarkStart w:name="z42" w:id="33"/>
    <w:p>
      <w:pPr>
        <w:spacing w:after="0"/>
        <w:ind w:left="0"/>
        <w:jc w:val="both"/>
      </w:pPr>
      <w:r>
        <w:rPr>
          <w:rFonts w:ascii="Times New Roman"/>
          <w:b w:val="false"/>
          <w:i w:val="false"/>
          <w:color w:val="000000"/>
          <w:sz w:val="28"/>
        </w:rPr>
        <w:t>
      5) тиiстi әкiмшiлiк-аумақтық бiрлiк аумағында аудандық дене шынықтыру-спорт ұйымдарының қызметiн үйлестiредi;</w:t>
      </w:r>
    </w:p>
    <w:bookmarkEnd w:id="33"/>
    <w:bookmarkStart w:name="z43" w:id="34"/>
    <w:p>
      <w:pPr>
        <w:spacing w:after="0"/>
        <w:ind w:left="0"/>
        <w:jc w:val="both"/>
      </w:pPr>
      <w:r>
        <w:rPr>
          <w:rFonts w:ascii="Times New Roman"/>
          <w:b w:val="false"/>
          <w:i w:val="false"/>
          <w:color w:val="000000"/>
          <w:sz w:val="28"/>
        </w:rPr>
        <w:t>
      6) балалар мен жасөспірімдердің дене шынықтыру, оның ішінде бейімделген дене шынықтыру және спорт клубтарын құрайды;</w:t>
      </w:r>
    </w:p>
    <w:bookmarkEnd w:id="34"/>
    <w:bookmarkStart w:name="z44" w:id="35"/>
    <w:p>
      <w:pPr>
        <w:spacing w:after="0"/>
        <w:ind w:left="0"/>
        <w:jc w:val="both"/>
      </w:pPr>
      <w:r>
        <w:rPr>
          <w:rFonts w:ascii="Times New Roman"/>
          <w:b w:val="false"/>
          <w:i w:val="false"/>
          <w:color w:val="000000"/>
          <w:sz w:val="28"/>
        </w:rPr>
        <w:t>
      7) спортшыларға спорттық разрядтар береді, спортшыларды спорттық разрядтардан айырады: 2-разрядты спортшы, 3-разрядты спортшы, 1-жасөспірімдік разрядты спортшы, 2-жасөспірімдік разрядты спортшы, 3-жасөспірімдік разрядты спортшы;</w:t>
      </w:r>
    </w:p>
    <w:bookmarkEnd w:id="35"/>
    <w:bookmarkStart w:name="z45" w:id="36"/>
    <w:p>
      <w:pPr>
        <w:spacing w:after="0"/>
        <w:ind w:left="0"/>
        <w:jc w:val="both"/>
      </w:pPr>
      <w:r>
        <w:rPr>
          <w:rFonts w:ascii="Times New Roman"/>
          <w:b w:val="false"/>
          <w:i w:val="false"/>
          <w:color w:val="000000"/>
          <w:sz w:val="28"/>
        </w:rPr>
        <w:t>
      8) біліктілік санаттарын береді, біліктілік санаттарынан айырады: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w:t>
      </w:r>
    </w:p>
    <w:bookmarkEnd w:id="36"/>
    <w:bookmarkStart w:name="z46" w:id="37"/>
    <w:p>
      <w:pPr>
        <w:spacing w:after="0"/>
        <w:ind w:left="0"/>
        <w:jc w:val="both"/>
      </w:pPr>
      <w:r>
        <w:rPr>
          <w:rFonts w:ascii="Times New Roman"/>
          <w:b w:val="false"/>
          <w:i w:val="false"/>
          <w:color w:val="000000"/>
          <w:sz w:val="28"/>
        </w:rPr>
        <w:t>
      9) тиiстi әкiмшiлiк-аумақтық бiрлiк аумағында спорттық іс-шараларды ұйымдастыру және өткізуді үйлестiредi;</w:t>
      </w:r>
    </w:p>
    <w:bookmarkEnd w:id="37"/>
    <w:bookmarkStart w:name="z47" w:id="38"/>
    <w:p>
      <w:pPr>
        <w:spacing w:after="0"/>
        <w:ind w:left="0"/>
        <w:jc w:val="both"/>
      </w:pPr>
      <w:r>
        <w:rPr>
          <w:rFonts w:ascii="Times New Roman"/>
          <w:b w:val="false"/>
          <w:i w:val="false"/>
          <w:color w:val="000000"/>
          <w:sz w:val="28"/>
        </w:rPr>
        <w:t>
      10) материалдық-спорттық базаның дамуын қамтамасыз етеді;</w:t>
      </w:r>
    </w:p>
    <w:bookmarkEnd w:id="38"/>
    <w:bookmarkStart w:name="z48" w:id="39"/>
    <w:p>
      <w:pPr>
        <w:spacing w:after="0"/>
        <w:ind w:left="0"/>
        <w:jc w:val="both"/>
      </w:pPr>
      <w:r>
        <w:rPr>
          <w:rFonts w:ascii="Times New Roman"/>
          <w:b w:val="false"/>
          <w:i w:val="false"/>
          <w:color w:val="000000"/>
          <w:sz w:val="28"/>
        </w:rPr>
        <w:t>
      11) ведомстволық бағынысты ұйымдардың қызметін қамтамасыз ету;</w:t>
      </w:r>
    </w:p>
    <w:bookmarkEnd w:id="39"/>
    <w:bookmarkStart w:name="z49" w:id="40"/>
    <w:p>
      <w:pPr>
        <w:spacing w:after="0"/>
        <w:ind w:left="0"/>
        <w:jc w:val="both"/>
      </w:pPr>
      <w:r>
        <w:rPr>
          <w:rFonts w:ascii="Times New Roman"/>
          <w:b w:val="false"/>
          <w:i w:val="false"/>
          <w:color w:val="000000"/>
          <w:sz w:val="28"/>
        </w:rPr>
        <w:t>
      12) ресми дене шынықтыру және спорт іс-шараларын медициналық қамтамасыз етуді ұйымдастырады;</w:t>
      </w:r>
    </w:p>
    <w:bookmarkEnd w:id="40"/>
    <w:bookmarkStart w:name="z50" w:id="41"/>
    <w:p>
      <w:pPr>
        <w:spacing w:after="0"/>
        <w:ind w:left="0"/>
        <w:jc w:val="both"/>
      </w:pPr>
      <w:r>
        <w:rPr>
          <w:rFonts w:ascii="Times New Roman"/>
          <w:b w:val="false"/>
          <w:i w:val="false"/>
          <w:color w:val="000000"/>
          <w:sz w:val="28"/>
        </w:rPr>
        <w:t>
      13) дене шынықтыру және спорт іс-шараларын өткізу кезінде қоғамдық тәртіп пен қоғамдық қауіпсіздікті қамтамасыз етеді;</w:t>
      </w:r>
    </w:p>
    <w:bookmarkEnd w:id="41"/>
    <w:bookmarkStart w:name="z51" w:id="42"/>
    <w:p>
      <w:pPr>
        <w:spacing w:after="0"/>
        <w:ind w:left="0"/>
        <w:jc w:val="both"/>
      </w:pPr>
      <w:r>
        <w:rPr>
          <w:rFonts w:ascii="Times New Roman"/>
          <w:b w:val="false"/>
          <w:i w:val="false"/>
          <w:color w:val="000000"/>
          <w:sz w:val="28"/>
        </w:rPr>
        <w:t>
      14) тұрғындар үшін спорт секцияларының жұмысын қамтамасыз ету және спорттық іс-шараларды өткізу мақсатында сабақтан тыс және кешкі уақытта білім беру ұйымдарының спорт ғимараттарын пайдалану жөнінде шаралар қабылдайды;</w:t>
      </w:r>
    </w:p>
    <w:bookmarkEnd w:id="42"/>
    <w:bookmarkStart w:name="z52" w:id="43"/>
    <w:p>
      <w:pPr>
        <w:spacing w:after="0"/>
        <w:ind w:left="0"/>
        <w:jc w:val="both"/>
      </w:pPr>
      <w:r>
        <w:rPr>
          <w:rFonts w:ascii="Times New Roman"/>
          <w:b w:val="false"/>
          <w:i w:val="false"/>
          <w:color w:val="000000"/>
          <w:sz w:val="28"/>
        </w:rPr>
        <w:t>
      15)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43"/>
    <w:bookmarkStart w:name="z53" w:id="44"/>
    <w:p>
      <w:pPr>
        <w:spacing w:after="0"/>
        <w:ind w:left="0"/>
        <w:jc w:val="both"/>
      </w:pPr>
      <w:r>
        <w:rPr>
          <w:rFonts w:ascii="Times New Roman"/>
          <w:b w:val="false"/>
          <w:i w:val="false"/>
          <w:color w:val="000000"/>
          <w:sz w:val="28"/>
        </w:rPr>
        <w:t>
      16) мемлекеттік спорт тапсырысын мемлекеттік спорт тапсырысы қызметтерін берушілердің меншік нысанына, олардың ведомстволық бағыныстылығына, түрлеріне қарамастан, балалар мен жасөспірімдерге арналған спорт секцияларында орналастыруды қамтамасыз етеді;</w:t>
      </w:r>
    </w:p>
    <w:bookmarkEnd w:id="44"/>
    <w:bookmarkStart w:name="z54" w:id="45"/>
    <w:p>
      <w:pPr>
        <w:spacing w:after="0"/>
        <w:ind w:left="0"/>
        <w:jc w:val="both"/>
      </w:pPr>
      <w:r>
        <w:rPr>
          <w:rFonts w:ascii="Times New Roman"/>
          <w:b w:val="false"/>
          <w:i w:val="false"/>
          <w:color w:val="000000"/>
          <w:sz w:val="28"/>
        </w:rPr>
        <w:t>
      17)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45"/>
    <w:bookmarkStart w:name="z55" w:id="46"/>
    <w:p>
      <w:pPr>
        <w:spacing w:after="0"/>
        <w:ind w:left="0"/>
        <w:jc w:val="both"/>
      </w:pPr>
      <w:r>
        <w:rPr>
          <w:rFonts w:ascii="Times New Roman"/>
          <w:b w:val="false"/>
          <w:i w:val="false"/>
          <w:color w:val="000000"/>
          <w:sz w:val="28"/>
        </w:rPr>
        <w:t xml:space="preserve">
      18)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дене шынықтыру және спорт саласында белгіленген құзырет шеңберінде функцияларды жүзеге асырады;</w:t>
      </w:r>
    </w:p>
    <w:bookmarkEnd w:id="46"/>
    <w:bookmarkStart w:name="z56" w:id="47"/>
    <w:p>
      <w:pPr>
        <w:spacing w:after="0"/>
        <w:ind w:left="0"/>
        <w:jc w:val="both"/>
      </w:pPr>
      <w:r>
        <w:rPr>
          <w:rFonts w:ascii="Times New Roman"/>
          <w:b w:val="false"/>
          <w:i w:val="false"/>
          <w:color w:val="000000"/>
          <w:sz w:val="28"/>
        </w:rPr>
        <w:t>
      19) Қарабалық ауданының аумағын дамыту бағдарламасына талдау және мониторинг жүргізу.</w:t>
      </w:r>
    </w:p>
    <w:bookmarkEnd w:id="47"/>
    <w:bookmarkStart w:name="z57" w:id="48"/>
    <w:p>
      <w:pPr>
        <w:spacing w:after="0"/>
        <w:ind w:left="0"/>
        <w:jc w:val="both"/>
      </w:pPr>
      <w:r>
        <w:rPr>
          <w:rFonts w:ascii="Times New Roman"/>
          <w:b w:val="false"/>
          <w:i w:val="false"/>
          <w:color w:val="000000"/>
          <w:sz w:val="28"/>
        </w:rPr>
        <w:t>
      16. Құқықтары мен міндеттері:</w:t>
      </w:r>
    </w:p>
    <w:bookmarkEnd w:id="48"/>
    <w:bookmarkStart w:name="z58" w:id="49"/>
    <w:p>
      <w:pPr>
        <w:spacing w:after="0"/>
        <w:ind w:left="0"/>
        <w:jc w:val="both"/>
      </w:pPr>
      <w:r>
        <w:rPr>
          <w:rFonts w:ascii="Times New Roman"/>
          <w:b w:val="false"/>
          <w:i w:val="false"/>
          <w:color w:val="000000"/>
          <w:sz w:val="28"/>
        </w:rPr>
        <w:t>
      1) өз қызметін басқа атқарушы билік және жергілікті өзін-өзі басқару органдарымен өзара әрекеттесуде жүзеге асыру;</w:t>
      </w:r>
    </w:p>
    <w:bookmarkEnd w:id="49"/>
    <w:bookmarkStart w:name="z59" w:id="50"/>
    <w:p>
      <w:pPr>
        <w:spacing w:after="0"/>
        <w:ind w:left="0"/>
        <w:jc w:val="both"/>
      </w:pPr>
      <w:r>
        <w:rPr>
          <w:rFonts w:ascii="Times New Roman"/>
          <w:b w:val="false"/>
          <w:i w:val="false"/>
          <w:color w:val="000000"/>
          <w:sz w:val="28"/>
        </w:rPr>
        <w:t>
      2) өзінің құзыреті шегінде заңнамамен бекітілген тәртіп бойынша (сауалдар негізінде) жергілікті мемлекеттік басқарулар және басқа ұйымдардан қажетті ақпараттық материалдар алу;</w:t>
      </w:r>
    </w:p>
    <w:bookmarkEnd w:id="50"/>
    <w:bookmarkStart w:name="z60" w:id="51"/>
    <w:p>
      <w:pPr>
        <w:spacing w:after="0"/>
        <w:ind w:left="0"/>
        <w:jc w:val="both"/>
      </w:pPr>
      <w:r>
        <w:rPr>
          <w:rFonts w:ascii="Times New Roman"/>
          <w:b w:val="false"/>
          <w:i w:val="false"/>
          <w:color w:val="000000"/>
          <w:sz w:val="28"/>
        </w:rPr>
        <w:t>
      3) жеке және заңды тұлғалармен шарттар жасауға, мүліктік және жеке мүліктік емес құқықтар сатып алуға, Қазақстан Республикасының қолданыстағы заңнамасына сәйкес мемлекеттік органдарда, ұйымдарда өзінің ынтасын білдіру;</w:t>
      </w:r>
    </w:p>
    <w:bookmarkEnd w:id="51"/>
    <w:bookmarkStart w:name="z61" w:id="52"/>
    <w:p>
      <w:pPr>
        <w:spacing w:after="0"/>
        <w:ind w:left="0"/>
        <w:jc w:val="both"/>
      </w:pPr>
      <w:r>
        <w:rPr>
          <w:rFonts w:ascii="Times New Roman"/>
          <w:b w:val="false"/>
          <w:i w:val="false"/>
          <w:color w:val="000000"/>
          <w:sz w:val="28"/>
        </w:rPr>
        <w:t>
      4) Дене шынықтыру және спорт бөлімі құзыретіне кіретін мәселелер бойынша аудан әкімімен және әкімдікпен қабылданған құқықтық нормативтік актілердің жобаларына ұсыныстар енгізу.</w:t>
      </w:r>
    </w:p>
    <w:bookmarkEnd w:id="52"/>
    <w:bookmarkStart w:name="z62" w:id="53"/>
    <w:p>
      <w:pPr>
        <w:spacing w:after="0"/>
        <w:ind w:left="0"/>
        <w:jc w:val="both"/>
      </w:pPr>
      <w:r>
        <w:rPr>
          <w:rFonts w:ascii="Times New Roman"/>
          <w:b w:val="false"/>
          <w:i w:val="false"/>
          <w:color w:val="000000"/>
          <w:sz w:val="28"/>
        </w:rPr>
        <w:t xml:space="preserve">
      5)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 да құқықтар мен міндеттер.</w:t>
      </w:r>
    </w:p>
    <w:bookmarkEnd w:id="53"/>
    <w:bookmarkStart w:name="z63" w:id="54"/>
    <w:p>
      <w:pPr>
        <w:spacing w:after="0"/>
        <w:ind w:left="0"/>
        <w:jc w:val="both"/>
      </w:pPr>
      <w:r>
        <w:rPr>
          <w:rFonts w:ascii="Times New Roman"/>
          <w:b w:val="false"/>
          <w:i w:val="false"/>
          <w:color w:val="000000"/>
          <w:sz w:val="28"/>
        </w:rPr>
        <w:t>
      17. Ведомствоның функциялары:</w:t>
      </w:r>
    </w:p>
    <w:bookmarkEnd w:id="54"/>
    <w:bookmarkStart w:name="z64" w:id="55"/>
    <w:p>
      <w:pPr>
        <w:spacing w:after="0"/>
        <w:ind w:left="0"/>
        <w:jc w:val="both"/>
      </w:pPr>
      <w:r>
        <w:rPr>
          <w:rFonts w:ascii="Times New Roman"/>
          <w:b w:val="false"/>
          <w:i w:val="false"/>
          <w:color w:val="000000"/>
          <w:sz w:val="28"/>
        </w:rPr>
        <w:t>
      1) Қарабалық ауданы әкімдігінің дене шынықтыру және спорт бөлімінің "Бұқаралық спортты дамыту орталығы" коммуналдық мемлекеттік мекемесін қаржыландыру жоспарын бекітеді;</w:t>
      </w:r>
    </w:p>
    <w:bookmarkEnd w:id="55"/>
    <w:bookmarkStart w:name="z65" w:id="56"/>
    <w:p>
      <w:pPr>
        <w:spacing w:after="0"/>
        <w:ind w:left="0"/>
        <w:jc w:val="both"/>
      </w:pPr>
      <w:r>
        <w:rPr>
          <w:rFonts w:ascii="Times New Roman"/>
          <w:b w:val="false"/>
          <w:i w:val="false"/>
          <w:color w:val="000000"/>
          <w:sz w:val="28"/>
        </w:rPr>
        <w:t>
      2) Қарабалық ауданы әкімдігі дене шынықтыру және спорт бөлімінің "Бұқаралық спортты дамыту орталығы" коммуналдық мемлекеттік мекемесіне берілген мүлікті пайдалану тиімділігі мен сақталуына бақылауды жүзеге асырады;</w:t>
      </w:r>
    </w:p>
    <w:bookmarkEnd w:id="56"/>
    <w:bookmarkStart w:name="z66" w:id="57"/>
    <w:p>
      <w:pPr>
        <w:spacing w:after="0"/>
        <w:ind w:left="0"/>
        <w:jc w:val="both"/>
      </w:pPr>
      <w:r>
        <w:rPr>
          <w:rFonts w:ascii="Times New Roman"/>
          <w:b w:val="false"/>
          <w:i w:val="false"/>
          <w:color w:val="000000"/>
          <w:sz w:val="28"/>
        </w:rPr>
        <w:t>
      3) Қарабалық ауданы әкімдігінің дене шынықтыру және спорт бөлімінің "Бұқаралық спортты дамыту орталығы" коммуналдық мемлекеттік мекемесінің басшысының құқықтарын, міндеттері мен жауапкершілігін айқындайды, оны басшысының лауазымына тағайындайды және босатады.</w:t>
      </w:r>
    </w:p>
    <w:bookmarkEnd w:id="57"/>
    <w:bookmarkStart w:name="z67" w:id="5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8"/>
    <w:bookmarkStart w:name="z68" w:id="59"/>
    <w:p>
      <w:pPr>
        <w:spacing w:after="0"/>
        <w:ind w:left="0"/>
        <w:jc w:val="both"/>
      </w:pPr>
      <w:r>
        <w:rPr>
          <w:rFonts w:ascii="Times New Roman"/>
          <w:b w:val="false"/>
          <w:i w:val="false"/>
          <w:color w:val="000000"/>
          <w:sz w:val="28"/>
        </w:rPr>
        <w:t>
      18. Дене шынықтыру және спорт бөлімінің бірінші басшысы бөлімге басшылықты жүзеге асырады, Дене шынықтыру және спорт бөліміне жүктелген міндеттердің орындалуы мен оның функцияларын жүзеге асыруы үшін жеке жауап береді.</w:t>
      </w:r>
    </w:p>
    <w:bookmarkEnd w:id="59"/>
    <w:bookmarkStart w:name="z69" w:id="60"/>
    <w:p>
      <w:pPr>
        <w:spacing w:after="0"/>
        <w:ind w:left="0"/>
        <w:jc w:val="both"/>
      </w:pPr>
      <w:r>
        <w:rPr>
          <w:rFonts w:ascii="Times New Roman"/>
          <w:b w:val="false"/>
          <w:i w:val="false"/>
          <w:color w:val="000000"/>
          <w:sz w:val="28"/>
        </w:rPr>
        <w:t xml:space="preserve">
      19. Дене шынықтыру және спорт бөлімінің бірінші басшысын аудан әкімі Қазақстан Республикасының еңбек заңнамасына және Қазақстан Республикасының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тағайындайды және қызметтен босатады.</w:t>
      </w:r>
    </w:p>
    <w:bookmarkEnd w:id="60"/>
    <w:bookmarkStart w:name="z70" w:id="61"/>
    <w:p>
      <w:pPr>
        <w:spacing w:after="0"/>
        <w:ind w:left="0"/>
        <w:jc w:val="both"/>
      </w:pPr>
      <w:r>
        <w:rPr>
          <w:rFonts w:ascii="Times New Roman"/>
          <w:b w:val="false"/>
          <w:i w:val="false"/>
          <w:color w:val="000000"/>
          <w:sz w:val="28"/>
        </w:rPr>
        <w:t>
      20. Дене шынықтыру және спорт бөлімінің бірінші басшысының орынбасарлары жоқ.</w:t>
      </w:r>
    </w:p>
    <w:bookmarkEnd w:id="61"/>
    <w:bookmarkStart w:name="z71" w:id="62"/>
    <w:p>
      <w:pPr>
        <w:spacing w:after="0"/>
        <w:ind w:left="0"/>
        <w:jc w:val="both"/>
      </w:pPr>
      <w:r>
        <w:rPr>
          <w:rFonts w:ascii="Times New Roman"/>
          <w:b w:val="false"/>
          <w:i w:val="false"/>
          <w:color w:val="000000"/>
          <w:sz w:val="28"/>
        </w:rPr>
        <w:t>
      21. Дене шынықтыру және спорт бөлімінің бірінші басшысының өкілеттігі:</w:t>
      </w:r>
    </w:p>
    <w:bookmarkEnd w:id="62"/>
    <w:bookmarkStart w:name="z72" w:id="63"/>
    <w:p>
      <w:pPr>
        <w:spacing w:after="0"/>
        <w:ind w:left="0"/>
        <w:jc w:val="both"/>
      </w:pPr>
      <w:r>
        <w:rPr>
          <w:rFonts w:ascii="Times New Roman"/>
          <w:b w:val="false"/>
          <w:i w:val="false"/>
          <w:color w:val="000000"/>
          <w:sz w:val="28"/>
        </w:rPr>
        <w:t>
      1) Дене шынықтыру және спорт бөлімінің жұмысын ұйымдастырады және оған басшылық жасайды;</w:t>
      </w:r>
    </w:p>
    <w:bookmarkEnd w:id="63"/>
    <w:bookmarkStart w:name="z73" w:id="64"/>
    <w:p>
      <w:pPr>
        <w:spacing w:after="0"/>
        <w:ind w:left="0"/>
        <w:jc w:val="both"/>
      </w:pPr>
      <w:r>
        <w:rPr>
          <w:rFonts w:ascii="Times New Roman"/>
          <w:b w:val="false"/>
          <w:i w:val="false"/>
          <w:color w:val="000000"/>
          <w:sz w:val="28"/>
        </w:rPr>
        <w:t>
      2) Дене шынықтыру және спорт бөліміне жүктелген міндеттер мен функциялардың орындалуына дербес жауапты болады, күнтізбелік жоспар бойынша спорттық іс- шараларды өткізуге бөлінген бюджеттік қаржаттың мақсатты пайдалануын қамтамасыз етеді;</w:t>
      </w:r>
    </w:p>
    <w:bookmarkEnd w:id="64"/>
    <w:bookmarkStart w:name="z74" w:id="65"/>
    <w:p>
      <w:pPr>
        <w:spacing w:after="0"/>
        <w:ind w:left="0"/>
        <w:jc w:val="both"/>
      </w:pPr>
      <w:r>
        <w:rPr>
          <w:rFonts w:ascii="Times New Roman"/>
          <w:b w:val="false"/>
          <w:i w:val="false"/>
          <w:color w:val="000000"/>
          <w:sz w:val="28"/>
        </w:rPr>
        <w:t xml:space="preserve">
      3) Дене шынықтыру және спорт бөлімінің қызметкерлерін Қазақстан Республикасының еңбек заңнамасына және Қазақстан Республикасының "Қазақстан Республикасының мемлекеттік қызмет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тағайындайды және қызметтен босатады;</w:t>
      </w:r>
    </w:p>
    <w:bookmarkEnd w:id="65"/>
    <w:bookmarkStart w:name="z75" w:id="66"/>
    <w:p>
      <w:pPr>
        <w:spacing w:after="0"/>
        <w:ind w:left="0"/>
        <w:jc w:val="both"/>
      </w:pPr>
      <w:r>
        <w:rPr>
          <w:rFonts w:ascii="Times New Roman"/>
          <w:b w:val="false"/>
          <w:i w:val="false"/>
          <w:color w:val="000000"/>
          <w:sz w:val="28"/>
        </w:rPr>
        <w:t>
      4) Дене шынықтыру және спорт бөлімінің қызметкерлерінің міндеттерін және өкілеттігін белгілейді;</w:t>
      </w:r>
    </w:p>
    <w:bookmarkEnd w:id="66"/>
    <w:bookmarkStart w:name="z76" w:id="67"/>
    <w:p>
      <w:pPr>
        <w:spacing w:after="0"/>
        <w:ind w:left="0"/>
        <w:jc w:val="both"/>
      </w:pPr>
      <w:r>
        <w:rPr>
          <w:rFonts w:ascii="Times New Roman"/>
          <w:b w:val="false"/>
          <w:i w:val="false"/>
          <w:color w:val="000000"/>
          <w:sz w:val="28"/>
        </w:rPr>
        <w:t>
      5) Қолданыстағы заңнамаға сәйкес Дене шынықтыру және спорт бөлімін мемлекеттік органдарда, ұйымдарда өкілдік жасайды;</w:t>
      </w:r>
    </w:p>
    <w:bookmarkEnd w:id="67"/>
    <w:bookmarkStart w:name="z77" w:id="68"/>
    <w:p>
      <w:pPr>
        <w:spacing w:after="0"/>
        <w:ind w:left="0"/>
        <w:jc w:val="both"/>
      </w:pPr>
      <w:r>
        <w:rPr>
          <w:rFonts w:ascii="Times New Roman"/>
          <w:b w:val="false"/>
          <w:i w:val="false"/>
          <w:color w:val="000000"/>
          <w:sz w:val="28"/>
        </w:rPr>
        <w:t>
      6) Дене шынықтыру және спорт бөлімінде сыбайлас жемқорлыққа қарсы күреске қарсы әрекетке бағытталған шараларды қабылдайды және сыбайлас жемқорлыққа қарсы күрес бойынша қабылданған шараларға дербес жауапты болады;</w:t>
      </w:r>
    </w:p>
    <w:bookmarkEnd w:id="68"/>
    <w:bookmarkStart w:name="z78" w:id="69"/>
    <w:p>
      <w:pPr>
        <w:spacing w:after="0"/>
        <w:ind w:left="0"/>
        <w:jc w:val="both"/>
      </w:pPr>
      <w:r>
        <w:rPr>
          <w:rFonts w:ascii="Times New Roman"/>
          <w:b w:val="false"/>
          <w:i w:val="false"/>
          <w:color w:val="000000"/>
          <w:sz w:val="28"/>
        </w:rPr>
        <w:t>
      7) Заңнамаға сәйкес өзге де функцияларды жүзеге асырады.</w:t>
      </w:r>
    </w:p>
    <w:bookmarkEnd w:id="69"/>
    <w:bookmarkStart w:name="z79" w:id="70"/>
    <w:p>
      <w:pPr>
        <w:spacing w:after="0"/>
        <w:ind w:left="0"/>
        <w:jc w:val="both"/>
      </w:pPr>
      <w:r>
        <w:rPr>
          <w:rFonts w:ascii="Times New Roman"/>
          <w:b w:val="false"/>
          <w:i w:val="false"/>
          <w:color w:val="000000"/>
          <w:sz w:val="28"/>
        </w:rPr>
        <w:t>
      Дене шынықтыру және спорт бөлімінің басшысы болмаған кезеңде оның өкілеттіктерін орындауды қолданыстағы заңнамаға сәйкес оны алмастыратын адам орындайды.</w:t>
      </w:r>
    </w:p>
    <w:bookmarkEnd w:id="70"/>
    <w:bookmarkStart w:name="z80" w:id="71"/>
    <w:p>
      <w:pPr>
        <w:spacing w:after="0"/>
        <w:ind w:left="0"/>
        <w:jc w:val="left"/>
      </w:pPr>
      <w:r>
        <w:rPr>
          <w:rFonts w:ascii="Times New Roman"/>
          <w:b/>
          <w:i w:val="false"/>
          <w:color w:val="000000"/>
        </w:rPr>
        <w:t xml:space="preserve"> 4. Мемлекеттік органның мүлкі</w:t>
      </w:r>
    </w:p>
    <w:bookmarkEnd w:id="71"/>
    <w:bookmarkStart w:name="z81" w:id="72"/>
    <w:p>
      <w:pPr>
        <w:spacing w:after="0"/>
        <w:ind w:left="0"/>
        <w:jc w:val="both"/>
      </w:pPr>
      <w:r>
        <w:rPr>
          <w:rFonts w:ascii="Times New Roman"/>
          <w:b w:val="false"/>
          <w:i w:val="false"/>
          <w:color w:val="000000"/>
          <w:sz w:val="28"/>
        </w:rPr>
        <w:t xml:space="preserve">
      22. Дене шынықтыру және спорт бөлімінің Қазақстан Республикасының </w:t>
      </w:r>
      <w:r>
        <w:rPr>
          <w:rFonts w:ascii="Times New Roman"/>
          <w:b w:val="false"/>
          <w:i w:val="false"/>
          <w:color w:val="000000"/>
          <w:sz w:val="28"/>
        </w:rPr>
        <w:t>"Қазақстан Республикасында жергілікті мемлекеттік басқару және өзін өзі басқару"</w:t>
      </w:r>
      <w:r>
        <w:rPr>
          <w:rFonts w:ascii="Times New Roman"/>
          <w:b w:val="false"/>
          <w:i w:val="false"/>
          <w:color w:val="000000"/>
          <w:sz w:val="28"/>
        </w:rPr>
        <w:t xml:space="preserve">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Заңдарында көзделген жағдайларда жедел басқару құқығында оқшауланған мүлкі болу мүмкін.</w:t>
      </w:r>
    </w:p>
    <w:bookmarkEnd w:id="72"/>
    <w:bookmarkStart w:name="z82" w:id="73"/>
    <w:p>
      <w:pPr>
        <w:spacing w:after="0"/>
        <w:ind w:left="0"/>
        <w:jc w:val="both"/>
      </w:pPr>
      <w:r>
        <w:rPr>
          <w:rFonts w:ascii="Times New Roman"/>
          <w:b w:val="false"/>
          <w:i w:val="false"/>
          <w:color w:val="000000"/>
          <w:sz w:val="28"/>
        </w:rPr>
        <w:t>
      23. Дене шынықтыру және спорт бөліміне бекітілген мүлік коммуналдық меншікке жатады.</w:t>
      </w:r>
    </w:p>
    <w:bookmarkEnd w:id="73"/>
    <w:bookmarkStart w:name="z83" w:id="74"/>
    <w:p>
      <w:pPr>
        <w:spacing w:after="0"/>
        <w:ind w:left="0"/>
        <w:jc w:val="both"/>
      </w:pPr>
      <w:r>
        <w:rPr>
          <w:rFonts w:ascii="Times New Roman"/>
          <w:b w:val="false"/>
          <w:i w:val="false"/>
          <w:color w:val="000000"/>
          <w:sz w:val="28"/>
        </w:rPr>
        <w:t>
      24. Егер заңнамада өзгеше көзделмесе,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4"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5" w:id="76"/>
    <w:p>
      <w:pPr>
        <w:spacing w:after="0"/>
        <w:ind w:left="0"/>
        <w:jc w:val="both"/>
      </w:pPr>
      <w:r>
        <w:rPr>
          <w:rFonts w:ascii="Times New Roman"/>
          <w:b w:val="false"/>
          <w:i w:val="false"/>
          <w:color w:val="000000"/>
          <w:sz w:val="28"/>
        </w:rPr>
        <w:t>
      25. Дене шынықтыру және спорт бөлімін қайта ұйымдастыру және тарату Қазақстан Республикасының азаматтық заңнамасына сәйкес жүзеге асырылады.</w:t>
      </w:r>
    </w:p>
    <w:bookmarkEnd w:id="76"/>
    <w:bookmarkStart w:name="z86" w:id="77"/>
    <w:p>
      <w:pPr>
        <w:spacing w:after="0"/>
        <w:ind w:left="0"/>
        <w:jc w:val="left"/>
      </w:pPr>
      <w:r>
        <w:rPr>
          <w:rFonts w:ascii="Times New Roman"/>
          <w:b/>
          <w:i w:val="false"/>
          <w:color w:val="000000"/>
        </w:rPr>
        <w:t xml:space="preserve"> 6. "Қарабалық ауданы әкімдігінің дене шынықтыру және спорт бөлімі" мемлекеттік мекемесінің және оның ведомстволарының қарамағындағы ұйымдардың тізбесі</w:t>
      </w:r>
    </w:p>
    <w:bookmarkEnd w:id="77"/>
    <w:bookmarkStart w:name="z87" w:id="78"/>
    <w:p>
      <w:pPr>
        <w:spacing w:after="0"/>
        <w:ind w:left="0"/>
        <w:jc w:val="both"/>
      </w:pPr>
      <w:r>
        <w:rPr>
          <w:rFonts w:ascii="Times New Roman"/>
          <w:b w:val="false"/>
          <w:i w:val="false"/>
          <w:color w:val="000000"/>
          <w:sz w:val="28"/>
        </w:rPr>
        <w:t>
      26. Қарабалық ауданы әкімдігінің дене шынықтыру және спорт бөлімінің "Бұқаралық спортты дамыту орталығы" коммуналдық мемлекеттік мекемесі.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