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a789e4" w14:textId="9a789e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Қарабалық ауданының барлық кандидаттары үшін үгіттiк баспа материалдарын орналастыру үшін орындарын белгілеу туралы</w:t>
      </w:r>
    </w:p>
    <w:p>
      <w:pPr>
        <w:spacing w:after="0"/>
        <w:ind w:left="0"/>
        <w:jc w:val="both"/>
      </w:pPr>
      <w:r>
        <w:rPr>
          <w:rFonts w:ascii="Times New Roman"/>
          <w:b w:val="false"/>
          <w:i w:val="false"/>
          <w:color w:val="000000"/>
          <w:sz w:val="28"/>
        </w:rPr>
        <w:t>Қостанай облысы Қарабалық ауданы әкімдігінің 2026 жылғы 10 ақпандағы № 27 қаулысы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"Қазақстан Республикасындағы сайлау туралы" Қазақстан Республикасы Конституциялық Заңының </w:t>
      </w:r>
      <w:r>
        <w:rPr>
          <w:rFonts w:ascii="Times New Roman"/>
          <w:b w:val="false"/>
          <w:i w:val="false"/>
          <w:color w:val="000000"/>
          <w:sz w:val="28"/>
        </w:rPr>
        <w:t>28-бабына</w:t>
      </w:r>
      <w:r>
        <w:rPr>
          <w:rFonts w:ascii="Times New Roman"/>
          <w:b w:val="false"/>
          <w:i w:val="false"/>
          <w:color w:val="000000"/>
          <w:sz w:val="28"/>
        </w:rPr>
        <w:t xml:space="preserve"> сәйкес, Қостанай облысы Қарабалық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Қостанай облысы Қарабалық ауданының барлық кандидаттары үшін үгіттік баспа материалдарын орналастыру үшін орындар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белгіленсін.</w:t>
      </w:r>
    </w:p>
    <w:bookmarkEnd w:id="1"/>
    <w:bookmarkStart w:name="z6" w:id="2"/>
    <w:p>
      <w:pPr>
        <w:spacing w:after="0"/>
        <w:ind w:left="0"/>
        <w:jc w:val="both"/>
      </w:pPr>
      <w:r>
        <w:rPr>
          <w:rFonts w:ascii="Times New Roman"/>
          <w:b w:val="false"/>
          <w:i w:val="false"/>
          <w:color w:val="000000"/>
          <w:sz w:val="28"/>
        </w:rPr>
        <w:t>
      2. "Қарабалық ауданы әкімінің аппараты" мемлекеттік мекемесі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осы қаулыға қол қойылған күнінен бастап бес жұмыс күні ішінде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қазақ және орыс тілдеріндегі көшірмелерін электрондық түрде жіберілуін;</w:t>
      </w:r>
    </w:p>
    <w:bookmarkEnd w:id="3"/>
    <w:bookmarkStart w:name="z8" w:id="4"/>
    <w:p>
      <w:pPr>
        <w:spacing w:after="0"/>
        <w:ind w:left="0"/>
        <w:jc w:val="both"/>
      </w:pPr>
      <w:r>
        <w:rPr>
          <w:rFonts w:ascii="Times New Roman"/>
          <w:b w:val="false"/>
          <w:i w:val="false"/>
          <w:color w:val="000000"/>
          <w:sz w:val="28"/>
        </w:rPr>
        <w:t>
      2) осы қаулыны Қарабалық ауданы әкімдігінің интернет - ресурсында орналастырылуын қамтамасыз етсін.</w:t>
      </w:r>
    </w:p>
    <w:bookmarkEnd w:id="4"/>
    <w:bookmarkStart w:name="z9" w:id="5"/>
    <w:p>
      <w:pPr>
        <w:spacing w:after="0"/>
        <w:ind w:left="0"/>
        <w:jc w:val="both"/>
      </w:pPr>
      <w:r>
        <w:rPr>
          <w:rFonts w:ascii="Times New Roman"/>
          <w:b w:val="false"/>
          <w:i w:val="false"/>
          <w:color w:val="000000"/>
          <w:sz w:val="28"/>
        </w:rPr>
        <w:t>
      3. Осы қаулының орындалуын бақылау Қарабалық ауданы әкімі аппаратының басшысына жүктелсін.</w:t>
      </w:r>
    </w:p>
    <w:bookmarkEnd w:id="5"/>
    <w:bookmarkStart w:name="z10" w:id="6"/>
    <w:p>
      <w:pPr>
        <w:spacing w:after="0"/>
        <w:ind w:left="0"/>
        <w:jc w:val="both"/>
      </w:pPr>
      <w:r>
        <w:rPr>
          <w:rFonts w:ascii="Times New Roman"/>
          <w:b w:val="false"/>
          <w:i w:val="false"/>
          <w:color w:val="000000"/>
          <w:sz w:val="28"/>
        </w:rPr>
        <w:t>
      4. Осы қаулы ресми жарияланғаннан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Халықов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Қарабалық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2026 жылғы "10"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27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6" w:id="7"/>
    <w:p>
      <w:pPr>
        <w:spacing w:after="0"/>
        <w:ind w:left="0"/>
        <w:jc w:val="left"/>
      </w:pPr>
      <w:r>
        <w:rPr>
          <w:rFonts w:ascii="Times New Roman"/>
          <w:b/>
          <w:i w:val="false"/>
          <w:color w:val="000000"/>
        </w:rPr>
        <w:t xml:space="preserve"> Қарабалық ауданының барлық кандидаттарының үгіттік баспа материалдарын орналастыру үшін орындар</w:t>
      </w:r>
    </w:p>
    <w:bookmarkEnd w:id="7"/>
    <w:bookmarkStart w:name="z17" w:id="8"/>
    <w:p>
      <w:pPr>
        <w:spacing w:after="0"/>
        <w:ind w:left="0"/>
        <w:jc w:val="both"/>
      </w:pPr>
      <w:r>
        <w:rPr>
          <w:rFonts w:ascii="Times New Roman"/>
          <w:b w:val="false"/>
          <w:i w:val="false"/>
          <w:color w:val="000000"/>
          <w:sz w:val="28"/>
        </w:rPr>
        <w:t>
      1. Қарабалық кенті:</w:t>
      </w:r>
    </w:p>
    <w:bookmarkEnd w:id="8"/>
    <w:bookmarkStart w:name="z18" w:id="9"/>
    <w:p>
      <w:pPr>
        <w:spacing w:after="0"/>
        <w:ind w:left="0"/>
        <w:jc w:val="both"/>
      </w:pPr>
      <w:r>
        <w:rPr>
          <w:rFonts w:ascii="Times New Roman"/>
          <w:b w:val="false"/>
          <w:i w:val="false"/>
          <w:color w:val="000000"/>
          <w:sz w:val="28"/>
        </w:rPr>
        <w:t>
      Қарабалық ауданы әкімдігінің мәдениет және тілдерді дамыту бөлімінің</w:t>
      </w:r>
    </w:p>
    <w:bookmarkEnd w:id="9"/>
    <w:bookmarkStart w:name="z19" w:id="10"/>
    <w:p>
      <w:pPr>
        <w:spacing w:after="0"/>
        <w:ind w:left="0"/>
        <w:jc w:val="both"/>
      </w:pPr>
      <w:r>
        <w:rPr>
          <w:rFonts w:ascii="Times New Roman"/>
          <w:b w:val="false"/>
          <w:i w:val="false"/>
          <w:color w:val="000000"/>
          <w:sz w:val="28"/>
        </w:rPr>
        <w:t>
      "Қарабалық аудандық мәдениет үйі" мемлекеттік мекемесі ғимаратының жанында; Қостанай облысы әкімдігі білім басқармасының "Қарабалық ауданының білім бөлімінің Абай Құнанбаев атындағы жалпы білім беретін мектебі" коммуналдық мемлекеттік мекемесі ғимаратының жанында; Қостанай облысы білім басқармасының "Қарабалық ауданының білім бөлімінің Максим Горький атындағы жалпы білім беретін мектебі" коммуналдық мемлекеттік мекемесі ғимаратының жанында;</w:t>
      </w:r>
    </w:p>
    <w:bookmarkEnd w:id="10"/>
    <w:bookmarkStart w:name="z20" w:id="11"/>
    <w:p>
      <w:pPr>
        <w:spacing w:after="0"/>
        <w:ind w:left="0"/>
        <w:jc w:val="both"/>
      </w:pPr>
      <w:r>
        <w:rPr>
          <w:rFonts w:ascii="Times New Roman"/>
          <w:b w:val="false"/>
          <w:i w:val="false"/>
          <w:color w:val="000000"/>
          <w:sz w:val="28"/>
        </w:rPr>
        <w:t>
      Қостанай облысы әкімдігі білім басқармасының "Қазақстан агротехникалық колледжі" коммуналдық мемлекеттік қазыналық кәсіпорны ғимаратының жанында;</w:t>
      </w:r>
    </w:p>
    <w:bookmarkEnd w:id="11"/>
    <w:bookmarkStart w:name="z21" w:id="12"/>
    <w:p>
      <w:pPr>
        <w:spacing w:after="0"/>
        <w:ind w:left="0"/>
        <w:jc w:val="both"/>
      </w:pPr>
      <w:r>
        <w:rPr>
          <w:rFonts w:ascii="Times New Roman"/>
          <w:b w:val="false"/>
          <w:i w:val="false"/>
          <w:color w:val="000000"/>
          <w:sz w:val="28"/>
        </w:rPr>
        <w:t>
      Қостанай облысы дене шынықтыру және спорт басқармасының</w:t>
      </w:r>
    </w:p>
    <w:bookmarkEnd w:id="12"/>
    <w:bookmarkStart w:name="z22" w:id="13"/>
    <w:p>
      <w:pPr>
        <w:spacing w:after="0"/>
        <w:ind w:left="0"/>
        <w:jc w:val="both"/>
      </w:pPr>
      <w:r>
        <w:rPr>
          <w:rFonts w:ascii="Times New Roman"/>
          <w:b w:val="false"/>
          <w:i w:val="false"/>
          <w:color w:val="000000"/>
          <w:sz w:val="28"/>
        </w:rPr>
        <w:t>
      "Қарабалық аудандық балалар мен жасөспірімдер спорт мектебі" коммуналдық мемлекеттік мекемесі ғимаратының жанында.</w:t>
      </w:r>
    </w:p>
    <w:bookmarkEnd w:id="13"/>
    <w:bookmarkStart w:name="z23" w:id="14"/>
    <w:p>
      <w:pPr>
        <w:spacing w:after="0"/>
        <w:ind w:left="0"/>
        <w:jc w:val="both"/>
      </w:pPr>
      <w:r>
        <w:rPr>
          <w:rFonts w:ascii="Times New Roman"/>
          <w:b w:val="false"/>
          <w:i w:val="false"/>
          <w:color w:val="000000"/>
          <w:sz w:val="28"/>
        </w:rPr>
        <w:t>
      2. Верен ауылы:</w:t>
      </w:r>
    </w:p>
    <w:bookmarkEnd w:id="14"/>
    <w:bookmarkStart w:name="z24" w:id="15"/>
    <w:p>
      <w:pPr>
        <w:spacing w:after="0"/>
        <w:ind w:left="0"/>
        <w:jc w:val="both"/>
      </w:pPr>
      <w:r>
        <w:rPr>
          <w:rFonts w:ascii="Times New Roman"/>
          <w:b w:val="false"/>
          <w:i w:val="false"/>
          <w:color w:val="000000"/>
          <w:sz w:val="28"/>
        </w:rPr>
        <w:t>
      Қостанай облысы әкімдігі білім басқармасының "Қарабалық ауданы білім</w:t>
      </w:r>
    </w:p>
    <w:bookmarkEnd w:id="15"/>
    <w:bookmarkStart w:name="z25" w:id="16"/>
    <w:p>
      <w:pPr>
        <w:spacing w:after="0"/>
        <w:ind w:left="0"/>
        <w:jc w:val="both"/>
      </w:pPr>
      <w:r>
        <w:rPr>
          <w:rFonts w:ascii="Times New Roman"/>
          <w:b w:val="false"/>
          <w:i w:val="false"/>
          <w:color w:val="000000"/>
          <w:sz w:val="28"/>
        </w:rPr>
        <w:t>
      бөлімінің Верен бастауыш мектебі" коммуналдық мемлекеттік мекемесі ғимаратының жанында.</w:t>
      </w:r>
    </w:p>
    <w:bookmarkEnd w:id="16"/>
    <w:bookmarkStart w:name="z26" w:id="17"/>
    <w:p>
      <w:pPr>
        <w:spacing w:after="0"/>
        <w:ind w:left="0"/>
        <w:jc w:val="both"/>
      </w:pPr>
      <w:r>
        <w:rPr>
          <w:rFonts w:ascii="Times New Roman"/>
          <w:b w:val="false"/>
          <w:i w:val="false"/>
          <w:color w:val="000000"/>
          <w:sz w:val="28"/>
        </w:rPr>
        <w:t>
      3. Гурьянов ауылы:</w:t>
      </w:r>
    </w:p>
    <w:bookmarkEnd w:id="17"/>
    <w:bookmarkStart w:name="z27" w:id="18"/>
    <w:p>
      <w:pPr>
        <w:spacing w:after="0"/>
        <w:ind w:left="0"/>
        <w:jc w:val="both"/>
      </w:pPr>
      <w:r>
        <w:rPr>
          <w:rFonts w:ascii="Times New Roman"/>
          <w:b w:val="false"/>
          <w:i w:val="false"/>
          <w:color w:val="000000"/>
          <w:sz w:val="28"/>
        </w:rPr>
        <w:t>
      Қостанай облысы әкімдігі білім басқармасының "Қарабалық ауданы білім бөлімінің Гурьянов бастауыш мектебі" коммуналдық мемлекеттік мекемесі ғимаратының жанында.</w:t>
      </w:r>
    </w:p>
    <w:bookmarkEnd w:id="18"/>
    <w:bookmarkStart w:name="z28" w:id="19"/>
    <w:p>
      <w:pPr>
        <w:spacing w:after="0"/>
        <w:ind w:left="0"/>
        <w:jc w:val="both"/>
      </w:pPr>
      <w:r>
        <w:rPr>
          <w:rFonts w:ascii="Times New Roman"/>
          <w:b w:val="false"/>
          <w:i w:val="false"/>
          <w:color w:val="000000"/>
          <w:sz w:val="28"/>
        </w:rPr>
        <w:t>
      4. Ворошилов ауылы:</w:t>
      </w:r>
    </w:p>
    <w:bookmarkEnd w:id="19"/>
    <w:bookmarkStart w:name="z29" w:id="20"/>
    <w:p>
      <w:pPr>
        <w:spacing w:after="0"/>
        <w:ind w:left="0"/>
        <w:jc w:val="both"/>
      </w:pPr>
      <w:r>
        <w:rPr>
          <w:rFonts w:ascii="Times New Roman"/>
          <w:b w:val="false"/>
          <w:i w:val="false"/>
          <w:color w:val="000000"/>
          <w:sz w:val="28"/>
        </w:rPr>
        <w:t>
      Қостанай облысы әкімдігі білім басқармасының "Қарабалық ауданы білім бөлімінің Веселокут бастауыш мектебі" коммуналдық мемлекеттік мекемесі ғимаратының жанында.</w:t>
      </w:r>
    </w:p>
    <w:bookmarkEnd w:id="20"/>
    <w:bookmarkStart w:name="z30" w:id="21"/>
    <w:p>
      <w:pPr>
        <w:spacing w:after="0"/>
        <w:ind w:left="0"/>
        <w:jc w:val="both"/>
      </w:pPr>
      <w:r>
        <w:rPr>
          <w:rFonts w:ascii="Times New Roman"/>
          <w:b w:val="false"/>
          <w:i w:val="false"/>
          <w:color w:val="000000"/>
          <w:sz w:val="28"/>
        </w:rPr>
        <w:t>
      5. Елшан ауылы:</w:t>
      </w:r>
    </w:p>
    <w:bookmarkEnd w:id="21"/>
    <w:bookmarkStart w:name="z31" w:id="22"/>
    <w:p>
      <w:pPr>
        <w:spacing w:after="0"/>
        <w:ind w:left="0"/>
        <w:jc w:val="both"/>
      </w:pPr>
      <w:r>
        <w:rPr>
          <w:rFonts w:ascii="Times New Roman"/>
          <w:b w:val="false"/>
          <w:i w:val="false"/>
          <w:color w:val="000000"/>
          <w:sz w:val="28"/>
        </w:rPr>
        <w:t>
      мектеп көшесі № 1 мекенжай бойынша орналасқан әкімшілік ғимараты</w:t>
      </w:r>
    </w:p>
    <w:bookmarkEnd w:id="22"/>
    <w:bookmarkStart w:name="z32" w:id="23"/>
    <w:p>
      <w:pPr>
        <w:spacing w:after="0"/>
        <w:ind w:left="0"/>
        <w:jc w:val="both"/>
      </w:pPr>
      <w:r>
        <w:rPr>
          <w:rFonts w:ascii="Times New Roman"/>
          <w:b w:val="false"/>
          <w:i w:val="false"/>
          <w:color w:val="000000"/>
          <w:sz w:val="28"/>
        </w:rPr>
        <w:t>
      жанында.</w:t>
      </w:r>
    </w:p>
    <w:bookmarkEnd w:id="23"/>
    <w:bookmarkStart w:name="z33" w:id="24"/>
    <w:p>
      <w:pPr>
        <w:spacing w:after="0"/>
        <w:ind w:left="0"/>
        <w:jc w:val="both"/>
      </w:pPr>
      <w:r>
        <w:rPr>
          <w:rFonts w:ascii="Times New Roman"/>
          <w:b w:val="false"/>
          <w:i w:val="false"/>
          <w:color w:val="000000"/>
          <w:sz w:val="28"/>
        </w:rPr>
        <w:t>
      6. Котлован ауылы:</w:t>
      </w:r>
    </w:p>
    <w:bookmarkEnd w:id="24"/>
    <w:bookmarkStart w:name="z34" w:id="25"/>
    <w:p>
      <w:pPr>
        <w:spacing w:after="0"/>
        <w:ind w:left="0"/>
        <w:jc w:val="both"/>
      </w:pPr>
      <w:r>
        <w:rPr>
          <w:rFonts w:ascii="Times New Roman"/>
          <w:b w:val="false"/>
          <w:i w:val="false"/>
          <w:color w:val="000000"/>
          <w:sz w:val="28"/>
        </w:rPr>
        <w:t>
      Целинная көшесі бойындағы № 9 үйдің жанында.</w:t>
      </w:r>
    </w:p>
    <w:bookmarkEnd w:id="25"/>
    <w:bookmarkStart w:name="z35" w:id="26"/>
    <w:p>
      <w:pPr>
        <w:spacing w:after="0"/>
        <w:ind w:left="0"/>
        <w:jc w:val="both"/>
      </w:pPr>
      <w:r>
        <w:rPr>
          <w:rFonts w:ascii="Times New Roman"/>
          <w:b w:val="false"/>
          <w:i w:val="false"/>
          <w:color w:val="000000"/>
          <w:sz w:val="28"/>
        </w:rPr>
        <w:t>
      7. Сарыкөл ауылы:</w:t>
      </w:r>
    </w:p>
    <w:bookmarkEnd w:id="26"/>
    <w:bookmarkStart w:name="z36" w:id="27"/>
    <w:p>
      <w:pPr>
        <w:spacing w:after="0"/>
        <w:ind w:left="0"/>
        <w:jc w:val="both"/>
      </w:pPr>
      <w:r>
        <w:rPr>
          <w:rFonts w:ascii="Times New Roman"/>
          <w:b w:val="false"/>
          <w:i w:val="false"/>
          <w:color w:val="000000"/>
          <w:sz w:val="28"/>
        </w:rPr>
        <w:t>
      Сарыкөл ауылдық клубы ғимаратының жанында.</w:t>
      </w:r>
    </w:p>
    <w:bookmarkEnd w:id="27"/>
    <w:bookmarkStart w:name="z37" w:id="28"/>
    <w:p>
      <w:pPr>
        <w:spacing w:after="0"/>
        <w:ind w:left="0"/>
        <w:jc w:val="both"/>
      </w:pPr>
      <w:r>
        <w:rPr>
          <w:rFonts w:ascii="Times New Roman"/>
          <w:b w:val="false"/>
          <w:i w:val="false"/>
          <w:color w:val="000000"/>
          <w:sz w:val="28"/>
        </w:rPr>
        <w:t>
      8. Целинный ауылы:</w:t>
      </w:r>
    </w:p>
    <w:bookmarkEnd w:id="28"/>
    <w:bookmarkStart w:name="z38" w:id="29"/>
    <w:p>
      <w:pPr>
        <w:spacing w:after="0"/>
        <w:ind w:left="0"/>
        <w:jc w:val="both"/>
      </w:pPr>
      <w:r>
        <w:rPr>
          <w:rFonts w:ascii="Times New Roman"/>
          <w:b w:val="false"/>
          <w:i w:val="false"/>
          <w:color w:val="000000"/>
          <w:sz w:val="28"/>
        </w:rPr>
        <w:t>
      Орталық көшесі № 22 мекенжай бойынша орналасқан әкімшілік ғимараты жанында.</w:t>
      </w:r>
    </w:p>
    <w:bookmarkEnd w:id="29"/>
    <w:bookmarkStart w:name="z39" w:id="30"/>
    <w:p>
      <w:pPr>
        <w:spacing w:after="0"/>
        <w:ind w:left="0"/>
        <w:jc w:val="both"/>
      </w:pPr>
      <w:r>
        <w:rPr>
          <w:rFonts w:ascii="Times New Roman"/>
          <w:b w:val="false"/>
          <w:i w:val="false"/>
          <w:color w:val="000000"/>
          <w:sz w:val="28"/>
        </w:rPr>
        <w:t>
      9. Надеждин ауылы:</w:t>
      </w:r>
    </w:p>
    <w:bookmarkEnd w:id="30"/>
    <w:bookmarkStart w:name="z40" w:id="31"/>
    <w:p>
      <w:pPr>
        <w:spacing w:after="0"/>
        <w:ind w:left="0"/>
        <w:jc w:val="both"/>
      </w:pPr>
      <w:r>
        <w:rPr>
          <w:rFonts w:ascii="Times New Roman"/>
          <w:b w:val="false"/>
          <w:i w:val="false"/>
          <w:color w:val="000000"/>
          <w:sz w:val="28"/>
        </w:rPr>
        <w:t>
      Қостанай облысы әкімдігі білім басқармасының "Қарабалық ауданы білім бөлімінің Надеждин негізгі орта мектебі" коммуналдық мемлекеттік мекемесі ғимаратының жанында.</w:t>
      </w:r>
    </w:p>
    <w:bookmarkEnd w:id="31"/>
    <w:bookmarkStart w:name="z41" w:id="32"/>
    <w:p>
      <w:pPr>
        <w:spacing w:after="0"/>
        <w:ind w:left="0"/>
        <w:jc w:val="both"/>
      </w:pPr>
      <w:r>
        <w:rPr>
          <w:rFonts w:ascii="Times New Roman"/>
          <w:b w:val="false"/>
          <w:i w:val="false"/>
          <w:color w:val="000000"/>
          <w:sz w:val="28"/>
        </w:rPr>
        <w:t>
      10. Тоғызақ ауылы:</w:t>
      </w:r>
    </w:p>
    <w:bookmarkEnd w:id="32"/>
    <w:bookmarkStart w:name="z42" w:id="33"/>
    <w:p>
      <w:pPr>
        <w:spacing w:after="0"/>
        <w:ind w:left="0"/>
        <w:jc w:val="both"/>
      </w:pPr>
      <w:r>
        <w:rPr>
          <w:rFonts w:ascii="Times New Roman"/>
          <w:b w:val="false"/>
          <w:i w:val="false"/>
          <w:color w:val="000000"/>
          <w:sz w:val="28"/>
        </w:rPr>
        <w:t>
      ауылдық мәдениет үйі ғимаратының жанында.</w:t>
      </w:r>
    </w:p>
    <w:bookmarkEnd w:id="33"/>
    <w:bookmarkStart w:name="z43" w:id="34"/>
    <w:p>
      <w:pPr>
        <w:spacing w:after="0"/>
        <w:ind w:left="0"/>
        <w:jc w:val="both"/>
      </w:pPr>
      <w:r>
        <w:rPr>
          <w:rFonts w:ascii="Times New Roman"/>
          <w:b w:val="false"/>
          <w:i w:val="false"/>
          <w:color w:val="000000"/>
          <w:sz w:val="28"/>
        </w:rPr>
        <w:t>
      11. Белоглин ауылы:</w:t>
      </w:r>
    </w:p>
    <w:bookmarkEnd w:id="34"/>
    <w:bookmarkStart w:name="z44" w:id="35"/>
    <w:p>
      <w:pPr>
        <w:spacing w:after="0"/>
        <w:ind w:left="0"/>
        <w:jc w:val="both"/>
      </w:pPr>
      <w:r>
        <w:rPr>
          <w:rFonts w:ascii="Times New Roman"/>
          <w:b w:val="false"/>
          <w:i w:val="false"/>
          <w:color w:val="000000"/>
          <w:sz w:val="28"/>
        </w:rPr>
        <w:t>
      ауылдық мәдениет үйі ғимаратының жанында.</w:t>
      </w:r>
    </w:p>
    <w:bookmarkEnd w:id="35"/>
    <w:bookmarkStart w:name="z45" w:id="36"/>
    <w:p>
      <w:pPr>
        <w:spacing w:after="0"/>
        <w:ind w:left="0"/>
        <w:jc w:val="both"/>
      </w:pPr>
      <w:r>
        <w:rPr>
          <w:rFonts w:ascii="Times New Roman"/>
          <w:b w:val="false"/>
          <w:i w:val="false"/>
          <w:color w:val="000000"/>
          <w:sz w:val="28"/>
        </w:rPr>
        <w:t>
      12. Научный ауылы:</w:t>
      </w:r>
    </w:p>
    <w:bookmarkEnd w:id="36"/>
    <w:bookmarkStart w:name="z46" w:id="37"/>
    <w:p>
      <w:pPr>
        <w:spacing w:after="0"/>
        <w:ind w:left="0"/>
        <w:jc w:val="both"/>
      </w:pPr>
      <w:r>
        <w:rPr>
          <w:rFonts w:ascii="Times New Roman"/>
          <w:b w:val="false"/>
          <w:i w:val="false"/>
          <w:color w:val="000000"/>
          <w:sz w:val="28"/>
        </w:rPr>
        <w:t>
      ауылдық мәдениет үйі ғимаратының жанында.</w:t>
      </w:r>
    </w:p>
    <w:bookmarkEnd w:id="37"/>
    <w:bookmarkStart w:name="z47" w:id="38"/>
    <w:p>
      <w:pPr>
        <w:spacing w:after="0"/>
        <w:ind w:left="0"/>
        <w:jc w:val="both"/>
      </w:pPr>
      <w:r>
        <w:rPr>
          <w:rFonts w:ascii="Times New Roman"/>
          <w:b w:val="false"/>
          <w:i w:val="false"/>
          <w:color w:val="000000"/>
          <w:sz w:val="28"/>
        </w:rPr>
        <w:t>
      13. Святослав ауылы:</w:t>
      </w:r>
    </w:p>
    <w:bookmarkEnd w:id="38"/>
    <w:bookmarkStart w:name="z48" w:id="39"/>
    <w:p>
      <w:pPr>
        <w:spacing w:after="0"/>
        <w:ind w:left="0"/>
        <w:jc w:val="both"/>
      </w:pPr>
      <w:r>
        <w:rPr>
          <w:rFonts w:ascii="Times New Roman"/>
          <w:b w:val="false"/>
          <w:i w:val="false"/>
          <w:color w:val="000000"/>
          <w:sz w:val="28"/>
        </w:rPr>
        <w:t>
      ауылдық клубы ғимаратының жанында.</w:t>
      </w:r>
    </w:p>
    <w:bookmarkEnd w:id="39"/>
    <w:bookmarkStart w:name="z49" w:id="40"/>
    <w:p>
      <w:pPr>
        <w:spacing w:after="0"/>
        <w:ind w:left="0"/>
        <w:jc w:val="both"/>
      </w:pPr>
      <w:r>
        <w:rPr>
          <w:rFonts w:ascii="Times New Roman"/>
          <w:b w:val="false"/>
          <w:i w:val="false"/>
          <w:color w:val="000000"/>
          <w:sz w:val="28"/>
        </w:rPr>
        <w:t>
      14. Станционный ауылы:</w:t>
      </w:r>
    </w:p>
    <w:bookmarkEnd w:id="40"/>
    <w:bookmarkStart w:name="z50" w:id="41"/>
    <w:p>
      <w:pPr>
        <w:spacing w:after="0"/>
        <w:ind w:left="0"/>
        <w:jc w:val="both"/>
      </w:pPr>
      <w:r>
        <w:rPr>
          <w:rFonts w:ascii="Times New Roman"/>
          <w:b w:val="false"/>
          <w:i w:val="false"/>
          <w:color w:val="000000"/>
          <w:sz w:val="28"/>
        </w:rPr>
        <w:t>
      ауылдық мәдениет үйі ғимаратының жанында, Орталық көшесі бойындағы № 1 үйдің жанында.</w:t>
      </w:r>
    </w:p>
    <w:bookmarkEnd w:id="41"/>
    <w:bookmarkStart w:name="z51" w:id="42"/>
    <w:p>
      <w:pPr>
        <w:spacing w:after="0"/>
        <w:ind w:left="0"/>
        <w:jc w:val="both"/>
      </w:pPr>
      <w:r>
        <w:rPr>
          <w:rFonts w:ascii="Times New Roman"/>
          <w:b w:val="false"/>
          <w:i w:val="false"/>
          <w:color w:val="000000"/>
          <w:sz w:val="28"/>
        </w:rPr>
        <w:t>
      15. Приурал ауылы:</w:t>
      </w:r>
    </w:p>
    <w:bookmarkEnd w:id="42"/>
    <w:bookmarkStart w:name="z52" w:id="43"/>
    <w:p>
      <w:pPr>
        <w:spacing w:after="0"/>
        <w:ind w:left="0"/>
        <w:jc w:val="both"/>
      </w:pPr>
      <w:r>
        <w:rPr>
          <w:rFonts w:ascii="Times New Roman"/>
          <w:b w:val="false"/>
          <w:i w:val="false"/>
          <w:color w:val="000000"/>
          <w:sz w:val="28"/>
        </w:rPr>
        <w:t>
      Дорожная көшесі бойындағы № 5 үйдің жанында.</w:t>
      </w:r>
    </w:p>
    <w:bookmarkEnd w:id="43"/>
    <w:bookmarkStart w:name="z53" w:id="44"/>
    <w:p>
      <w:pPr>
        <w:spacing w:after="0"/>
        <w:ind w:left="0"/>
        <w:jc w:val="both"/>
      </w:pPr>
      <w:r>
        <w:rPr>
          <w:rFonts w:ascii="Times New Roman"/>
          <w:b w:val="false"/>
          <w:i w:val="false"/>
          <w:color w:val="000000"/>
          <w:sz w:val="28"/>
        </w:rPr>
        <w:t>
      16. Фадеев ауылы:</w:t>
      </w:r>
    </w:p>
    <w:bookmarkEnd w:id="44"/>
    <w:bookmarkStart w:name="z54" w:id="45"/>
    <w:p>
      <w:pPr>
        <w:spacing w:after="0"/>
        <w:ind w:left="0"/>
        <w:jc w:val="both"/>
      </w:pPr>
      <w:r>
        <w:rPr>
          <w:rFonts w:ascii="Times New Roman"/>
          <w:b w:val="false"/>
          <w:i w:val="false"/>
          <w:color w:val="000000"/>
          <w:sz w:val="28"/>
        </w:rPr>
        <w:t>
      Зеленая көшесі бойындағы № 3 үйдің жанында.</w:t>
      </w:r>
    </w:p>
    <w:bookmarkEnd w:id="45"/>
    <w:bookmarkStart w:name="z55" w:id="46"/>
    <w:p>
      <w:pPr>
        <w:spacing w:after="0"/>
        <w:ind w:left="0"/>
        <w:jc w:val="both"/>
      </w:pPr>
      <w:r>
        <w:rPr>
          <w:rFonts w:ascii="Times New Roman"/>
          <w:b w:val="false"/>
          <w:i w:val="false"/>
          <w:color w:val="000000"/>
          <w:sz w:val="28"/>
        </w:rPr>
        <w:t>
      17. Шадықсаев ауылы:</w:t>
      </w:r>
    </w:p>
    <w:bookmarkEnd w:id="46"/>
    <w:bookmarkStart w:name="z56" w:id="47"/>
    <w:p>
      <w:pPr>
        <w:spacing w:after="0"/>
        <w:ind w:left="0"/>
        <w:jc w:val="both"/>
      </w:pPr>
      <w:r>
        <w:rPr>
          <w:rFonts w:ascii="Times New Roman"/>
          <w:b w:val="false"/>
          <w:i w:val="false"/>
          <w:color w:val="000000"/>
          <w:sz w:val="28"/>
        </w:rPr>
        <w:t>
      Школьная көшесі № 11 мекенжай бойынша орналасқан әкімшілік ғимараты жанында.</w:t>
      </w:r>
    </w:p>
    <w:bookmarkEnd w:id="47"/>
    <w:bookmarkStart w:name="z57" w:id="48"/>
    <w:p>
      <w:pPr>
        <w:spacing w:after="0"/>
        <w:ind w:left="0"/>
        <w:jc w:val="both"/>
      </w:pPr>
      <w:r>
        <w:rPr>
          <w:rFonts w:ascii="Times New Roman"/>
          <w:b w:val="false"/>
          <w:i w:val="false"/>
          <w:color w:val="000000"/>
          <w:sz w:val="28"/>
        </w:rPr>
        <w:t>
      18. Подгородка ауылы:</w:t>
      </w:r>
    </w:p>
    <w:bookmarkEnd w:id="48"/>
    <w:bookmarkStart w:name="z58" w:id="49"/>
    <w:p>
      <w:pPr>
        <w:spacing w:after="0"/>
        <w:ind w:left="0"/>
        <w:jc w:val="both"/>
      </w:pPr>
      <w:r>
        <w:rPr>
          <w:rFonts w:ascii="Times New Roman"/>
          <w:b w:val="false"/>
          <w:i w:val="false"/>
          <w:color w:val="000000"/>
          <w:sz w:val="28"/>
        </w:rPr>
        <w:t>
      Железнодорожная көшесі бойындағы № 2 үйдің жанында.</w:t>
      </w:r>
    </w:p>
    <w:bookmarkEnd w:id="49"/>
    <w:bookmarkStart w:name="z59" w:id="50"/>
    <w:p>
      <w:pPr>
        <w:spacing w:after="0"/>
        <w:ind w:left="0"/>
        <w:jc w:val="both"/>
      </w:pPr>
      <w:r>
        <w:rPr>
          <w:rFonts w:ascii="Times New Roman"/>
          <w:b w:val="false"/>
          <w:i w:val="false"/>
          <w:color w:val="000000"/>
          <w:sz w:val="28"/>
        </w:rPr>
        <w:t>
      19. Новотроицкое ауылы:</w:t>
      </w:r>
    </w:p>
    <w:bookmarkEnd w:id="50"/>
    <w:bookmarkStart w:name="z60" w:id="51"/>
    <w:p>
      <w:pPr>
        <w:spacing w:after="0"/>
        <w:ind w:left="0"/>
        <w:jc w:val="both"/>
      </w:pPr>
      <w:r>
        <w:rPr>
          <w:rFonts w:ascii="Times New Roman"/>
          <w:b w:val="false"/>
          <w:i w:val="false"/>
          <w:color w:val="000000"/>
          <w:sz w:val="28"/>
        </w:rPr>
        <w:t>
      ауылдық мәдениет үйі ғимаратының жанында.</w:t>
      </w:r>
    </w:p>
    <w:bookmarkEnd w:id="51"/>
    <w:bookmarkStart w:name="z61" w:id="52"/>
    <w:p>
      <w:pPr>
        <w:spacing w:after="0"/>
        <w:ind w:left="0"/>
        <w:jc w:val="both"/>
      </w:pPr>
      <w:r>
        <w:rPr>
          <w:rFonts w:ascii="Times New Roman"/>
          <w:b w:val="false"/>
          <w:i w:val="false"/>
          <w:color w:val="000000"/>
          <w:sz w:val="28"/>
        </w:rPr>
        <w:t>
      20. Аққұдық ауылы:</w:t>
      </w:r>
    </w:p>
    <w:bookmarkEnd w:id="52"/>
    <w:bookmarkStart w:name="z62" w:id="53"/>
    <w:p>
      <w:pPr>
        <w:spacing w:after="0"/>
        <w:ind w:left="0"/>
        <w:jc w:val="both"/>
      </w:pPr>
      <w:r>
        <w:rPr>
          <w:rFonts w:ascii="Times New Roman"/>
          <w:b w:val="false"/>
          <w:i w:val="false"/>
          <w:color w:val="000000"/>
          <w:sz w:val="28"/>
        </w:rPr>
        <w:t>
      М. Сералин көшесі бойындағы № 6 үйдің жанында.</w:t>
      </w:r>
    </w:p>
    <w:bookmarkEnd w:id="53"/>
    <w:bookmarkStart w:name="z63" w:id="54"/>
    <w:p>
      <w:pPr>
        <w:spacing w:after="0"/>
        <w:ind w:left="0"/>
        <w:jc w:val="both"/>
      </w:pPr>
      <w:r>
        <w:rPr>
          <w:rFonts w:ascii="Times New Roman"/>
          <w:b w:val="false"/>
          <w:i w:val="false"/>
          <w:color w:val="000000"/>
          <w:sz w:val="28"/>
        </w:rPr>
        <w:t>
      21. Мағынай ауылы:</w:t>
      </w:r>
    </w:p>
    <w:bookmarkEnd w:id="54"/>
    <w:bookmarkStart w:name="z64" w:id="55"/>
    <w:p>
      <w:pPr>
        <w:spacing w:after="0"/>
        <w:ind w:left="0"/>
        <w:jc w:val="both"/>
      </w:pPr>
      <w:r>
        <w:rPr>
          <w:rFonts w:ascii="Times New Roman"/>
          <w:b w:val="false"/>
          <w:i w:val="false"/>
          <w:color w:val="000000"/>
          <w:sz w:val="28"/>
        </w:rPr>
        <w:t>
      Железнодорожная көшесі № 22 мекенжай бойынша орналасқан әкімшілік ғимараты жанында.</w:t>
      </w:r>
    </w:p>
    <w:bookmarkEnd w:id="55"/>
    <w:bookmarkStart w:name="z65" w:id="56"/>
    <w:p>
      <w:pPr>
        <w:spacing w:after="0"/>
        <w:ind w:left="0"/>
        <w:jc w:val="both"/>
      </w:pPr>
      <w:r>
        <w:rPr>
          <w:rFonts w:ascii="Times New Roman"/>
          <w:b w:val="false"/>
          <w:i w:val="false"/>
          <w:color w:val="000000"/>
          <w:sz w:val="28"/>
        </w:rPr>
        <w:t>
      22. Победа ауылы:</w:t>
      </w:r>
    </w:p>
    <w:bookmarkEnd w:id="56"/>
    <w:bookmarkStart w:name="z66" w:id="57"/>
    <w:p>
      <w:pPr>
        <w:spacing w:after="0"/>
        <w:ind w:left="0"/>
        <w:jc w:val="both"/>
      </w:pPr>
      <w:r>
        <w:rPr>
          <w:rFonts w:ascii="Times New Roman"/>
          <w:b w:val="false"/>
          <w:i w:val="false"/>
          <w:color w:val="000000"/>
          <w:sz w:val="28"/>
        </w:rPr>
        <w:t>
      ауылдық мәдениет үйі ғимаратының жанында.</w:t>
      </w:r>
    </w:p>
    <w:bookmarkEnd w:id="57"/>
    <w:bookmarkStart w:name="z67" w:id="58"/>
    <w:p>
      <w:pPr>
        <w:spacing w:after="0"/>
        <w:ind w:left="0"/>
        <w:jc w:val="both"/>
      </w:pPr>
      <w:r>
        <w:rPr>
          <w:rFonts w:ascii="Times New Roman"/>
          <w:b w:val="false"/>
          <w:i w:val="false"/>
          <w:color w:val="000000"/>
          <w:sz w:val="28"/>
        </w:rPr>
        <w:t>
      23. Бозкөл ауылы:</w:t>
      </w:r>
    </w:p>
    <w:bookmarkEnd w:id="58"/>
    <w:bookmarkStart w:name="z68" w:id="59"/>
    <w:p>
      <w:pPr>
        <w:spacing w:after="0"/>
        <w:ind w:left="0"/>
        <w:jc w:val="both"/>
      </w:pPr>
      <w:r>
        <w:rPr>
          <w:rFonts w:ascii="Times New Roman"/>
          <w:b w:val="false"/>
          <w:i w:val="false"/>
          <w:color w:val="000000"/>
          <w:sz w:val="28"/>
        </w:rPr>
        <w:t>
      ауылдық мәдениет үйі ғимаратының жанында.</w:t>
      </w:r>
    </w:p>
    <w:bookmarkEnd w:id="59"/>
    <w:bookmarkStart w:name="z69" w:id="60"/>
    <w:p>
      <w:pPr>
        <w:spacing w:after="0"/>
        <w:ind w:left="0"/>
        <w:jc w:val="both"/>
      </w:pPr>
      <w:r>
        <w:rPr>
          <w:rFonts w:ascii="Times New Roman"/>
          <w:b w:val="false"/>
          <w:i w:val="false"/>
          <w:color w:val="000000"/>
          <w:sz w:val="28"/>
        </w:rPr>
        <w:t>
      24. Бозкөл ауылы:</w:t>
      </w:r>
    </w:p>
    <w:bookmarkEnd w:id="60"/>
    <w:bookmarkStart w:name="z70" w:id="61"/>
    <w:p>
      <w:pPr>
        <w:spacing w:after="0"/>
        <w:ind w:left="0"/>
        <w:jc w:val="both"/>
      </w:pPr>
      <w:r>
        <w:rPr>
          <w:rFonts w:ascii="Times New Roman"/>
          <w:b w:val="false"/>
          <w:i w:val="false"/>
          <w:color w:val="000000"/>
          <w:sz w:val="28"/>
        </w:rPr>
        <w:t>
      Советская көшесі № 33 ғимаратының жанында.</w:t>
      </w:r>
    </w:p>
    <w:bookmarkEnd w:id="61"/>
    <w:bookmarkStart w:name="z71" w:id="62"/>
    <w:p>
      <w:pPr>
        <w:spacing w:after="0"/>
        <w:ind w:left="0"/>
        <w:jc w:val="both"/>
      </w:pPr>
      <w:r>
        <w:rPr>
          <w:rFonts w:ascii="Times New Roman"/>
          <w:b w:val="false"/>
          <w:i w:val="false"/>
          <w:color w:val="000000"/>
          <w:sz w:val="28"/>
        </w:rPr>
        <w:t>
      25. Бозкөл ауылы:</w:t>
      </w:r>
    </w:p>
    <w:bookmarkEnd w:id="62"/>
    <w:bookmarkStart w:name="z72" w:id="63"/>
    <w:p>
      <w:pPr>
        <w:spacing w:after="0"/>
        <w:ind w:left="0"/>
        <w:jc w:val="both"/>
      </w:pPr>
      <w:r>
        <w:rPr>
          <w:rFonts w:ascii="Times New Roman"/>
          <w:b w:val="false"/>
          <w:i w:val="false"/>
          <w:color w:val="000000"/>
          <w:sz w:val="28"/>
        </w:rPr>
        <w:t>
      Чапаев көшесі № 12 ғимаратының жанында.</w:t>
      </w:r>
    </w:p>
    <w:bookmarkEnd w:id="63"/>
    <w:bookmarkStart w:name="z73" w:id="64"/>
    <w:p>
      <w:pPr>
        <w:spacing w:after="0"/>
        <w:ind w:left="0"/>
        <w:jc w:val="both"/>
      </w:pPr>
      <w:r>
        <w:rPr>
          <w:rFonts w:ascii="Times New Roman"/>
          <w:b w:val="false"/>
          <w:i w:val="false"/>
          <w:color w:val="000000"/>
          <w:sz w:val="28"/>
        </w:rPr>
        <w:t>
      26. Михайлов ауылы:</w:t>
      </w:r>
    </w:p>
    <w:bookmarkEnd w:id="64"/>
    <w:bookmarkStart w:name="z74" w:id="65"/>
    <w:p>
      <w:pPr>
        <w:spacing w:after="0"/>
        <w:ind w:left="0"/>
        <w:jc w:val="both"/>
      </w:pPr>
      <w:r>
        <w:rPr>
          <w:rFonts w:ascii="Times New Roman"/>
          <w:b w:val="false"/>
          <w:i w:val="false"/>
          <w:color w:val="000000"/>
          <w:sz w:val="28"/>
        </w:rPr>
        <w:t>
      Қостанай облысы әкімдігі білім басқармасының "Қарабалық ауданы білім бөлімінің Михайлов жалпы білім беретін мектебі" коммуналдық мемлекеттік мекемесі ғимаратының жанында.</w:t>
      </w:r>
    </w:p>
    <w:bookmarkEnd w:id="65"/>
    <w:bookmarkStart w:name="z75" w:id="66"/>
    <w:p>
      <w:pPr>
        <w:spacing w:after="0"/>
        <w:ind w:left="0"/>
        <w:jc w:val="both"/>
      </w:pPr>
      <w:r>
        <w:rPr>
          <w:rFonts w:ascii="Times New Roman"/>
          <w:b w:val="false"/>
          <w:i w:val="false"/>
          <w:color w:val="000000"/>
          <w:sz w:val="28"/>
        </w:rPr>
        <w:t>
      28. Лесное ауылы:</w:t>
      </w:r>
    </w:p>
    <w:bookmarkEnd w:id="66"/>
    <w:bookmarkStart w:name="z76" w:id="67"/>
    <w:p>
      <w:pPr>
        <w:spacing w:after="0"/>
        <w:ind w:left="0"/>
        <w:jc w:val="both"/>
      </w:pPr>
      <w:r>
        <w:rPr>
          <w:rFonts w:ascii="Times New Roman"/>
          <w:b w:val="false"/>
          <w:i w:val="false"/>
          <w:color w:val="000000"/>
          <w:sz w:val="28"/>
        </w:rPr>
        <w:t>
      Первоцелинников көшесі бойындағы № 13 үйдің жанында.</w:t>
      </w:r>
    </w:p>
    <w:bookmarkEnd w:id="67"/>
    <w:bookmarkStart w:name="z77" w:id="68"/>
    <w:p>
      <w:pPr>
        <w:spacing w:after="0"/>
        <w:ind w:left="0"/>
        <w:jc w:val="both"/>
      </w:pPr>
      <w:r>
        <w:rPr>
          <w:rFonts w:ascii="Times New Roman"/>
          <w:b w:val="false"/>
          <w:i w:val="false"/>
          <w:color w:val="000000"/>
          <w:sz w:val="28"/>
        </w:rPr>
        <w:t>
      29. Приречное ауылы:</w:t>
      </w:r>
    </w:p>
    <w:bookmarkEnd w:id="68"/>
    <w:bookmarkStart w:name="z78" w:id="69"/>
    <w:p>
      <w:pPr>
        <w:spacing w:after="0"/>
        <w:ind w:left="0"/>
        <w:jc w:val="both"/>
      </w:pPr>
      <w:r>
        <w:rPr>
          <w:rFonts w:ascii="Times New Roman"/>
          <w:b w:val="false"/>
          <w:i w:val="false"/>
          <w:color w:val="000000"/>
          <w:sz w:val="28"/>
        </w:rPr>
        <w:t>
      ауылдық мәдениет үйі ғимаратының жанында.</w:t>
      </w:r>
    </w:p>
    <w:bookmarkEnd w:id="69"/>
    <w:bookmarkStart w:name="z79" w:id="70"/>
    <w:p>
      <w:pPr>
        <w:spacing w:after="0"/>
        <w:ind w:left="0"/>
        <w:jc w:val="both"/>
      </w:pPr>
      <w:r>
        <w:rPr>
          <w:rFonts w:ascii="Times New Roman"/>
          <w:b w:val="false"/>
          <w:i w:val="false"/>
          <w:color w:val="000000"/>
          <w:sz w:val="28"/>
        </w:rPr>
        <w:t>
      30. Өрнек ауылы:</w:t>
      </w:r>
    </w:p>
    <w:bookmarkEnd w:id="70"/>
    <w:bookmarkStart w:name="z80" w:id="71"/>
    <w:p>
      <w:pPr>
        <w:spacing w:after="0"/>
        <w:ind w:left="0"/>
        <w:jc w:val="both"/>
      </w:pPr>
      <w:r>
        <w:rPr>
          <w:rFonts w:ascii="Times New Roman"/>
          <w:b w:val="false"/>
          <w:i w:val="false"/>
          <w:color w:val="000000"/>
          <w:sz w:val="28"/>
        </w:rPr>
        <w:t>
      Абай көшесі бойындағы № 3 үйдің жанында.</w:t>
      </w:r>
    </w:p>
    <w:bookmarkEnd w:id="71"/>
    <w:bookmarkStart w:name="z81" w:id="72"/>
    <w:p>
      <w:pPr>
        <w:spacing w:after="0"/>
        <w:ind w:left="0"/>
        <w:jc w:val="both"/>
      </w:pPr>
      <w:r>
        <w:rPr>
          <w:rFonts w:ascii="Times New Roman"/>
          <w:b w:val="false"/>
          <w:i w:val="false"/>
          <w:color w:val="000000"/>
          <w:sz w:val="28"/>
        </w:rPr>
        <w:t>
      31. Лесное ауылы:</w:t>
      </w:r>
    </w:p>
    <w:bookmarkEnd w:id="72"/>
    <w:bookmarkStart w:name="z82" w:id="73"/>
    <w:p>
      <w:pPr>
        <w:spacing w:after="0"/>
        <w:ind w:left="0"/>
        <w:jc w:val="both"/>
      </w:pPr>
      <w:r>
        <w:rPr>
          <w:rFonts w:ascii="Times New Roman"/>
          <w:b w:val="false"/>
          <w:i w:val="false"/>
          <w:color w:val="000000"/>
          <w:sz w:val="28"/>
        </w:rPr>
        <w:t>
      Қостанай облысы әкімдігі білім басқармасының "Қарабалық ауданы білім бөлімінің Есенкөл жалпы білім беретін мектебі" коммуналдық мемлекеттік мекемесі ғимаратының жанында.</w:t>
      </w:r>
    </w:p>
    <w:bookmarkEnd w:id="73"/>
    <w:bookmarkStart w:name="z83" w:id="74"/>
    <w:p>
      <w:pPr>
        <w:spacing w:after="0"/>
        <w:ind w:left="0"/>
        <w:jc w:val="both"/>
      </w:pPr>
      <w:r>
        <w:rPr>
          <w:rFonts w:ascii="Times New Roman"/>
          <w:b w:val="false"/>
          <w:i w:val="false"/>
          <w:color w:val="000000"/>
          <w:sz w:val="28"/>
        </w:rPr>
        <w:t>
      32. Қособа ауылы:</w:t>
      </w:r>
    </w:p>
    <w:bookmarkEnd w:id="74"/>
    <w:bookmarkStart w:name="z84" w:id="75"/>
    <w:p>
      <w:pPr>
        <w:spacing w:after="0"/>
        <w:ind w:left="0"/>
        <w:jc w:val="both"/>
      </w:pPr>
      <w:r>
        <w:rPr>
          <w:rFonts w:ascii="Times New Roman"/>
          <w:b w:val="false"/>
          <w:i w:val="false"/>
          <w:color w:val="000000"/>
          <w:sz w:val="28"/>
        </w:rPr>
        <w:t>
      Школьная көшесі № 9 мекенжай бойынша орналасқан әкімшілік ғимараты жанында.</w:t>
      </w:r>
    </w:p>
    <w:bookmarkEnd w:id="75"/>
    <w:bookmarkStart w:name="z85" w:id="76"/>
    <w:p>
      <w:pPr>
        <w:spacing w:after="0"/>
        <w:ind w:left="0"/>
        <w:jc w:val="both"/>
      </w:pPr>
      <w:r>
        <w:rPr>
          <w:rFonts w:ascii="Times New Roman"/>
          <w:b w:val="false"/>
          <w:i w:val="false"/>
          <w:color w:val="000000"/>
          <w:sz w:val="28"/>
        </w:rPr>
        <w:t>
      33. Славен ауылы:</w:t>
      </w:r>
    </w:p>
    <w:bookmarkEnd w:id="76"/>
    <w:bookmarkStart w:name="z86" w:id="77"/>
    <w:p>
      <w:pPr>
        <w:spacing w:after="0"/>
        <w:ind w:left="0"/>
        <w:jc w:val="both"/>
      </w:pPr>
      <w:r>
        <w:rPr>
          <w:rFonts w:ascii="Times New Roman"/>
          <w:b w:val="false"/>
          <w:i w:val="false"/>
          <w:color w:val="000000"/>
          <w:sz w:val="28"/>
        </w:rPr>
        <w:t>
      Қостанай облысы әкімдігі білім басқармасының "Қарабалық ауданы білім бөлімінің Славен негізгі орта мектебі" коммуналдық мемлекеттік мекемесі ғимаратының жанында.</w:t>
      </w:r>
    </w:p>
    <w:bookmarkEnd w:id="77"/>
    <w:bookmarkStart w:name="z87" w:id="78"/>
    <w:p>
      <w:pPr>
        <w:spacing w:after="0"/>
        <w:ind w:left="0"/>
        <w:jc w:val="both"/>
      </w:pPr>
      <w:r>
        <w:rPr>
          <w:rFonts w:ascii="Times New Roman"/>
          <w:b w:val="false"/>
          <w:i w:val="false"/>
          <w:color w:val="000000"/>
          <w:sz w:val="28"/>
        </w:rPr>
        <w:t>
      34. Октябр ауылы:</w:t>
      </w:r>
    </w:p>
    <w:bookmarkEnd w:id="78"/>
    <w:bookmarkStart w:name="z88" w:id="79"/>
    <w:p>
      <w:pPr>
        <w:spacing w:after="0"/>
        <w:ind w:left="0"/>
        <w:jc w:val="both"/>
      </w:pPr>
      <w:r>
        <w:rPr>
          <w:rFonts w:ascii="Times New Roman"/>
          <w:b w:val="false"/>
          <w:i w:val="false"/>
          <w:color w:val="000000"/>
          <w:sz w:val="28"/>
        </w:rPr>
        <w:t>
      Степная көшесі бойындағы № 7 үйдің жанында.</w:t>
      </w:r>
    </w:p>
    <w:bookmarkEnd w:id="79"/>
    <w:bookmarkStart w:name="z89" w:id="80"/>
    <w:p>
      <w:pPr>
        <w:spacing w:after="0"/>
        <w:ind w:left="0"/>
        <w:jc w:val="both"/>
      </w:pPr>
      <w:r>
        <w:rPr>
          <w:rFonts w:ascii="Times New Roman"/>
          <w:b w:val="false"/>
          <w:i w:val="false"/>
          <w:color w:val="000000"/>
          <w:sz w:val="28"/>
        </w:rPr>
        <w:t>
      35. Бөрлі ауылы:</w:t>
      </w:r>
    </w:p>
    <w:bookmarkEnd w:id="80"/>
    <w:bookmarkStart w:name="z90" w:id="81"/>
    <w:p>
      <w:pPr>
        <w:spacing w:after="0"/>
        <w:ind w:left="0"/>
        <w:jc w:val="both"/>
      </w:pPr>
      <w:r>
        <w:rPr>
          <w:rFonts w:ascii="Times New Roman"/>
          <w:b w:val="false"/>
          <w:i w:val="false"/>
          <w:color w:val="000000"/>
          <w:sz w:val="28"/>
        </w:rPr>
        <w:t>
      Қостанай облысы әкімдігі білім басқармасының "Қарабалық ауданы білім бөлімінің Бөрлі жалпы білім беретін мектебі" коммуналдық мемлекеттік мекемесі ғимаратының жанында.</w:t>
      </w:r>
    </w:p>
    <w:bookmarkEnd w:id="81"/>
    <w:bookmarkStart w:name="z91" w:id="82"/>
    <w:p>
      <w:pPr>
        <w:spacing w:after="0"/>
        <w:ind w:left="0"/>
        <w:jc w:val="both"/>
      </w:pPr>
      <w:r>
        <w:rPr>
          <w:rFonts w:ascii="Times New Roman"/>
          <w:b w:val="false"/>
          <w:i w:val="false"/>
          <w:color w:val="000000"/>
          <w:sz w:val="28"/>
        </w:rPr>
        <w:t>
      36. Смирнов ауылы:</w:t>
      </w:r>
    </w:p>
    <w:bookmarkEnd w:id="82"/>
    <w:bookmarkStart w:name="z92" w:id="83"/>
    <w:p>
      <w:pPr>
        <w:spacing w:after="0"/>
        <w:ind w:left="0"/>
        <w:jc w:val="both"/>
      </w:pPr>
      <w:r>
        <w:rPr>
          <w:rFonts w:ascii="Times New Roman"/>
          <w:b w:val="false"/>
          <w:i w:val="false"/>
          <w:color w:val="000000"/>
          <w:sz w:val="28"/>
        </w:rPr>
        <w:t>
      Школьная көшесі мекенжай бойынша орналасқан № 15 Ауылдық мәдениет үйі ғимаратының жанында.</w:t>
      </w:r>
    </w:p>
    <w:bookmarkEnd w:id="83"/>
    <w:bookmarkStart w:name="z93" w:id="84"/>
    <w:p>
      <w:pPr>
        <w:spacing w:after="0"/>
        <w:ind w:left="0"/>
        <w:jc w:val="both"/>
      </w:pPr>
      <w:r>
        <w:rPr>
          <w:rFonts w:ascii="Times New Roman"/>
          <w:b w:val="false"/>
          <w:i w:val="false"/>
          <w:color w:val="000000"/>
          <w:sz w:val="28"/>
        </w:rPr>
        <w:t>
      37. Рыбкин ауылы:</w:t>
      </w:r>
    </w:p>
    <w:bookmarkEnd w:id="84"/>
    <w:bookmarkStart w:name="z94" w:id="85"/>
    <w:p>
      <w:pPr>
        <w:spacing w:after="0"/>
        <w:ind w:left="0"/>
        <w:jc w:val="both"/>
      </w:pPr>
      <w:r>
        <w:rPr>
          <w:rFonts w:ascii="Times New Roman"/>
          <w:b w:val="false"/>
          <w:i w:val="false"/>
          <w:color w:val="000000"/>
          <w:sz w:val="28"/>
        </w:rPr>
        <w:t>
      Алтынсарин көшесі № 9 мекенжай бойынша орналасқан әкімшілік ғимараты жанында.</w:t>
      </w:r>
    </w:p>
    <w:bookmarkEnd w:id="8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