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849c1" w14:textId="86849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14 қарашадағы № 106 "Қамысты ауданы елді мекендерінің және Қамысты ауылының жерлерін аймақтарға бөлу жобасын (схемасын), бағалау аймақтарының шекараларын және жер учаскелері үшін төлемақының базалық ставкаларына түзету коэффициенттерін бекіту туралы</w:t>
      </w:r>
    </w:p>
    <w:p>
      <w:pPr>
        <w:spacing w:after="0"/>
        <w:ind w:left="0"/>
        <w:jc w:val="both"/>
      </w:pPr>
      <w:r>
        <w:rPr>
          <w:rFonts w:ascii="Times New Roman"/>
          <w:b w:val="false"/>
          <w:i w:val="false"/>
          <w:color w:val="000000"/>
          <w:sz w:val="28"/>
        </w:rPr>
        <w:t>Қостанай облысы Қамысты ауданы мәслихатының 2026 жылғы 25 ақпандағы № 433 шешімі</w:t>
      </w:r>
    </w:p>
    <w:p>
      <w:pPr>
        <w:spacing w:after="0"/>
        <w:ind w:left="0"/>
        <w:jc w:val="both"/>
      </w:pPr>
      <w:bookmarkStart w:name="z4" w:id="0"/>
      <w:r>
        <w:rPr>
          <w:rFonts w:ascii="Times New Roman"/>
          <w:b w:val="false"/>
          <w:i w:val="false"/>
          <w:color w:val="000000"/>
          <w:sz w:val="28"/>
        </w:rPr>
        <w:t>
      Қамысты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"Қамысты ауданы елді мекендерінің және Қамысты ауылының жерлерін аймақтарға бөлу жобасын (схемасын), бағалау аймақтарының шекараларын және жер учаскелері үшін төлемақының базалық ставкаларына түзету коэффициенттерін бекіту туралы" 2023 жылғы 14 қарашадағы </w:t>
      </w:r>
      <w:r>
        <w:rPr>
          <w:rFonts w:ascii="Times New Roman"/>
          <w:b w:val="false"/>
          <w:i w:val="false"/>
          <w:color w:val="000000"/>
          <w:sz w:val="28"/>
        </w:rPr>
        <w:t>№ 106</w:t>
      </w:r>
      <w:r>
        <w:rPr>
          <w:rFonts w:ascii="Times New Roman"/>
          <w:b w:val="false"/>
          <w:i w:val="false"/>
          <w:color w:val="000000"/>
          <w:sz w:val="28"/>
        </w:rPr>
        <w:t xml:space="preserve"> шешіміне (нормативтік құқықтық актілерді мемлекеттік тіркеу тізілімінде № 10085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3 - қосымшасындағы</w:t>
      </w:r>
      <w:r>
        <w:rPr>
          <w:rFonts w:ascii="Times New Roman"/>
          <w:b w:val="false"/>
          <w:i w:val="false"/>
          <w:color w:val="000000"/>
          <w:sz w:val="28"/>
        </w:rPr>
        <w:t xml:space="preserve"> "Ауыл шетінің Солтүстік-батыс бөлігінен ауылдың Орталық бөлігіне дейін Құдайқұлов, Парковая, Ленин және Школьная көшелерінен (001), ауыл шетінің Батыс бөлігінен ауылдың Орталық бөлігіне дейін Құдайқұлов, Коммунальная, Свердлов, Ленин, Школьная және Гумилев көшелерінен (002), ауылдың Орталық бөлігі Школьная және Гумилев көшелерінен (003)" жолы жаңа редакцияда жазылсын:</w:t>
      </w:r>
    </w:p>
    <w:bookmarkEnd w:id="2"/>
    <w:bookmarkStart w:name="z7" w:id="3"/>
    <w:p>
      <w:pPr>
        <w:spacing w:after="0"/>
        <w:ind w:left="0"/>
        <w:jc w:val="both"/>
      </w:pPr>
      <w:r>
        <w:rPr>
          <w:rFonts w:ascii="Times New Roman"/>
          <w:b w:val="false"/>
          <w:i w:val="false"/>
          <w:color w:val="000000"/>
          <w:sz w:val="28"/>
        </w:rPr>
        <w:t>
      "Ауыл шетінің Солтүстік-батыс бөлігінен ауылдың Орталық бөлігіне дейін Құдайқұлов, Парковая, Тәуелсіздік және Школьная көшелерінен (001), ауыл шетінің Батыс бөлігінен ауылдың Орталық бөлігіне дейін Құдайқұлов, Коммунальная, Свердлов, Тәуелсіздік, Школьная және Гумилев көшелерінен (002), ауылдың Орталық бөлігі Школьная және Гумилев көшелерінен (003)".</w:t>
      </w:r>
    </w:p>
    <w:bookmarkEnd w:id="3"/>
    <w:bookmarkStart w:name="z8"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Искаков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