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f246f" w14:textId="ccf24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Қамысты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2026 жылы әлеуметтік қолдау шараларын көрсету туралы</w:t>
      </w:r>
    </w:p>
    <w:p>
      <w:pPr>
        <w:spacing w:after="0"/>
        <w:ind w:left="0"/>
        <w:jc w:val="both"/>
      </w:pPr>
      <w:r>
        <w:rPr>
          <w:rFonts w:ascii="Times New Roman"/>
          <w:b w:val="false"/>
          <w:i w:val="false"/>
          <w:color w:val="000000"/>
          <w:sz w:val="28"/>
        </w:rPr>
        <w:t>Қостанай облысы Қамысты ауданы мәслихатының 2026 жылғы 25 ақпандағы № 432 шешімі</w:t>
      </w:r>
    </w:p>
    <w:p>
      <w:pPr>
        <w:spacing w:after="0"/>
        <w:ind w:left="0"/>
        <w:jc w:val="both"/>
      </w:pPr>
      <w:bookmarkStart w:name="z4" w:id="0"/>
      <w:r>
        <w:rPr>
          <w:rFonts w:ascii="Times New Roman"/>
          <w:b w:val="false"/>
          <w:i w:val="false"/>
          <w:color w:val="000000"/>
          <w:sz w:val="28"/>
        </w:rPr>
        <w:t xml:space="preserve">
      "Агроөнеркәсiптiк кешендi және ауылдық аумақтарды дамытуды мемлекеттiк реттеу туралы" Қазақстан Республикасы Заңының </w:t>
      </w:r>
      <w:r>
        <w:rPr>
          <w:rFonts w:ascii="Times New Roman"/>
          <w:b w:val="false"/>
          <w:i w:val="false"/>
          <w:color w:val="000000"/>
          <w:sz w:val="28"/>
        </w:rPr>
        <w:t>18-бабы</w:t>
      </w:r>
      <w:r>
        <w:rPr>
          <w:rFonts w:ascii="Times New Roman"/>
          <w:b w:val="false"/>
          <w:i w:val="false"/>
          <w:color w:val="000000"/>
          <w:sz w:val="28"/>
        </w:rPr>
        <w:t xml:space="preserve"> 8, 9-тармақтарына, "Қазақстан Республикасының мемлекеттік қызметі туралы" Қазақстан Республикасы Заңының </w:t>
      </w:r>
      <w:r>
        <w:rPr>
          <w:rFonts w:ascii="Times New Roman"/>
          <w:b w:val="false"/>
          <w:i w:val="false"/>
          <w:color w:val="000000"/>
          <w:sz w:val="28"/>
        </w:rPr>
        <w:t>56-бабы</w:t>
      </w:r>
      <w:r>
        <w:rPr>
          <w:rFonts w:ascii="Times New Roman"/>
          <w:b w:val="false"/>
          <w:i w:val="false"/>
          <w:color w:val="000000"/>
          <w:sz w:val="28"/>
        </w:rPr>
        <w:t xml:space="preserve"> 12-тармағына және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мөлшерін және қағидаларын бекіту туралы" Қазақстан Республикасы Ұлттық экономика министрінің 2014 жылғы 6 қарашадағы </w:t>
      </w:r>
      <w:r>
        <w:rPr>
          <w:rFonts w:ascii="Times New Roman"/>
          <w:b w:val="false"/>
          <w:i w:val="false"/>
          <w:color w:val="000000"/>
          <w:sz w:val="28"/>
        </w:rPr>
        <w:t>№ 72</w:t>
      </w:r>
      <w:r>
        <w:rPr>
          <w:rFonts w:ascii="Times New Roman"/>
          <w:b w:val="false"/>
          <w:i w:val="false"/>
          <w:color w:val="000000"/>
          <w:sz w:val="28"/>
        </w:rPr>
        <w:t xml:space="preserve"> бұйрығының 6-тармағына сәйкес Қамысты аудандық мәслихаты ШЕШІМ ҚАБЫЛДАДЫ:</w:t>
      </w:r>
    </w:p>
    <w:bookmarkEnd w:id="0"/>
    <w:bookmarkStart w:name="z5" w:id="1"/>
    <w:p>
      <w:pPr>
        <w:spacing w:after="0"/>
        <w:ind w:left="0"/>
        <w:jc w:val="both"/>
      </w:pPr>
      <w:r>
        <w:rPr>
          <w:rFonts w:ascii="Times New Roman"/>
          <w:b w:val="false"/>
          <w:i w:val="false"/>
          <w:color w:val="000000"/>
          <w:sz w:val="28"/>
        </w:rPr>
        <w:t>
      1. Қамысты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2026 жылы көтерме жәрдемақы және тұрғын үй сатып алу немесе салу үшін әлеуметтiк қолдау:</w:t>
      </w:r>
    </w:p>
    <w:bookmarkEnd w:id="1"/>
    <w:bookmarkStart w:name="z6" w:id="2"/>
    <w:p>
      <w:pPr>
        <w:spacing w:after="0"/>
        <w:ind w:left="0"/>
        <w:jc w:val="both"/>
      </w:pPr>
      <w:r>
        <w:rPr>
          <w:rFonts w:ascii="Times New Roman"/>
          <w:b w:val="false"/>
          <w:i w:val="false"/>
          <w:color w:val="000000"/>
          <w:sz w:val="28"/>
        </w:rPr>
        <w:t>
      1) көтерме жәрдемақы жүз еселенген айлық есептік көрсеткішке тең сомада;</w:t>
      </w:r>
    </w:p>
    <w:bookmarkEnd w:id="2"/>
    <w:bookmarkStart w:name="z7" w:id="3"/>
    <w:p>
      <w:pPr>
        <w:spacing w:after="0"/>
        <w:ind w:left="0"/>
        <w:jc w:val="both"/>
      </w:pPr>
      <w:r>
        <w:rPr>
          <w:rFonts w:ascii="Times New Roman"/>
          <w:b w:val="false"/>
          <w:i w:val="false"/>
          <w:color w:val="000000"/>
          <w:sz w:val="28"/>
        </w:rPr>
        <w:t>
      2) тұрғын үй сатып алу немесе салу үшін әлеуметтік қолдау – бюджеттік кредит:</w:t>
      </w:r>
    </w:p>
    <w:bookmarkEnd w:id="3"/>
    <w:bookmarkStart w:name="z8" w:id="4"/>
    <w:p>
      <w:pPr>
        <w:spacing w:after="0"/>
        <w:ind w:left="0"/>
        <w:jc w:val="both"/>
      </w:pPr>
      <w:r>
        <w:rPr>
          <w:rFonts w:ascii="Times New Roman"/>
          <w:b w:val="false"/>
          <w:i w:val="false"/>
          <w:color w:val="000000"/>
          <w:sz w:val="28"/>
        </w:rPr>
        <w:t>
      ауданның әкімшілік орталығы болып табылатын ауылдық елді мекендерге келген мамандар үшін айлық есептік көрсеткіштің екі мың бес жүз еселенген мөлшерінен аспайтын сомада;</w:t>
      </w:r>
    </w:p>
    <w:bookmarkEnd w:id="4"/>
    <w:bookmarkStart w:name="z9" w:id="5"/>
    <w:p>
      <w:pPr>
        <w:spacing w:after="0"/>
        <w:ind w:left="0"/>
        <w:jc w:val="both"/>
      </w:pPr>
      <w:r>
        <w:rPr>
          <w:rFonts w:ascii="Times New Roman"/>
          <w:b w:val="false"/>
          <w:i w:val="false"/>
          <w:color w:val="000000"/>
          <w:sz w:val="28"/>
        </w:rPr>
        <w:t>
      ауылдық елді мекендерге келген мамандар үшін айлық есептік көрсеткіштің екі мың еселенген мөлшерінен аспайтын сомада көрсетілсін.</w:t>
      </w:r>
    </w:p>
    <w:bookmarkEnd w:id="5"/>
    <w:bookmarkStart w:name="z10" w:id="6"/>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Қамысты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Искаков</w:t>
            </w:r>
            <w:r>
              <w:rPr>
                <w:rFonts w:ascii="Times New Roman"/>
                <w:b w:val="false"/>
                <w:i w:val="false"/>
                <w:color w:val="000000"/>
                <w:sz w:val="20"/>
              </w:rPr>
              <w:t>
</w:t>
            </w:r>
          </w:p>
        </w:tc>
      </w:tr>
    </w:tbl>
    <w:bookmarkStart w:name="z12" w:id="7"/>
    <w:p>
      <w:pPr>
        <w:spacing w:after="0"/>
        <w:ind w:left="0"/>
        <w:jc w:val="both"/>
      </w:pPr>
      <w:r>
        <w:rPr>
          <w:rFonts w:ascii="Times New Roman"/>
          <w:b w:val="false"/>
          <w:i w:val="false"/>
          <w:color w:val="000000"/>
          <w:sz w:val="28"/>
        </w:rPr>
        <w:t>
       "КЕЛІСІЛДІ"</w:t>
      </w:r>
    </w:p>
    <w:bookmarkEnd w:id="7"/>
    <w:bookmarkStart w:name="z13" w:id="8"/>
    <w:p>
      <w:pPr>
        <w:spacing w:after="0"/>
        <w:ind w:left="0"/>
        <w:jc w:val="both"/>
      </w:pPr>
      <w:r>
        <w:rPr>
          <w:rFonts w:ascii="Times New Roman"/>
          <w:b w:val="false"/>
          <w:i w:val="false"/>
          <w:color w:val="000000"/>
          <w:sz w:val="28"/>
        </w:rPr>
        <w:t>
      "Қамысты ауданы әкімдігінің</w:t>
      </w:r>
    </w:p>
    <w:bookmarkEnd w:id="8"/>
    <w:bookmarkStart w:name="z14" w:id="9"/>
    <w:p>
      <w:pPr>
        <w:spacing w:after="0"/>
        <w:ind w:left="0"/>
        <w:jc w:val="both"/>
      </w:pPr>
      <w:r>
        <w:rPr>
          <w:rFonts w:ascii="Times New Roman"/>
          <w:b w:val="false"/>
          <w:i w:val="false"/>
          <w:color w:val="000000"/>
          <w:sz w:val="28"/>
        </w:rPr>
        <w:t>
      экономика және бюджеттік</w:t>
      </w:r>
    </w:p>
    <w:bookmarkEnd w:id="9"/>
    <w:bookmarkStart w:name="z15" w:id="10"/>
    <w:p>
      <w:pPr>
        <w:spacing w:after="0"/>
        <w:ind w:left="0"/>
        <w:jc w:val="both"/>
      </w:pPr>
      <w:r>
        <w:rPr>
          <w:rFonts w:ascii="Times New Roman"/>
          <w:b w:val="false"/>
          <w:i w:val="false"/>
          <w:color w:val="000000"/>
          <w:sz w:val="28"/>
        </w:rPr>
        <w:t>
      жоспарлау бөлімі" мемлекеттік</w:t>
      </w:r>
    </w:p>
    <w:bookmarkEnd w:id="10"/>
    <w:bookmarkStart w:name="z16" w:id="11"/>
    <w:p>
      <w:pPr>
        <w:spacing w:after="0"/>
        <w:ind w:left="0"/>
        <w:jc w:val="both"/>
      </w:pPr>
      <w:r>
        <w:rPr>
          <w:rFonts w:ascii="Times New Roman"/>
          <w:b w:val="false"/>
          <w:i w:val="false"/>
          <w:color w:val="000000"/>
          <w:sz w:val="28"/>
        </w:rPr>
        <w:t>
      мекемесінің басшысы</w:t>
      </w:r>
    </w:p>
    <w:bookmarkEnd w:id="11"/>
    <w:bookmarkStart w:name="z17" w:id="12"/>
    <w:p>
      <w:pPr>
        <w:spacing w:after="0"/>
        <w:ind w:left="0"/>
        <w:jc w:val="both"/>
      </w:pPr>
      <w:r>
        <w:rPr>
          <w:rFonts w:ascii="Times New Roman"/>
          <w:b w:val="false"/>
          <w:i w:val="false"/>
          <w:color w:val="000000"/>
          <w:sz w:val="28"/>
        </w:rPr>
        <w:t>
      _____________ З. Альдикешева</w:t>
      </w:r>
    </w:p>
    <w:bookmarkEnd w:id="12"/>
    <w:bookmarkStart w:name="z18" w:id="13"/>
    <w:p>
      <w:pPr>
        <w:spacing w:after="0"/>
        <w:ind w:left="0"/>
        <w:jc w:val="both"/>
      </w:pPr>
      <w:r>
        <w:rPr>
          <w:rFonts w:ascii="Times New Roman"/>
          <w:b w:val="false"/>
          <w:i w:val="false"/>
          <w:color w:val="000000"/>
          <w:sz w:val="28"/>
        </w:rPr>
        <w:t>
      2026 жылғы "___" __________</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