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a2201" w14:textId="32a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30 желтоқсандағы № 415 "Қамысты ауданы Қамысты ауылдық округінің 2026 - 2028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2026 жылғы 25 ақпандағы № 431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2026 - 2028 жылдарға арналған бюджеті туралы" 2025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2026 - 2028 жылдарға арналған бюджеті тиісінше 1, 2 және 3 - 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183331,8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135264,0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47947,8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194752,1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-11420,3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11420,3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"25"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