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f9d3" w14:textId="72ef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аумағында 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Қостанай облысы Қамысты ауданы әкімдігінің 2026 жылғы 12 мамырдағы № 56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6-тармағына, "Қазақстан Республикасындағы жергілікті мемлекеттік басқару және өзін 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Қамысты ауданының аумағында үгіттік баспа материалдарын орналастыру үшін орындар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"Қамысты ауданы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3"/>
    <w:bookmarkStart w:name="z8" w:id="4"/>
    <w:p>
      <w:pPr>
        <w:spacing w:after="0"/>
        <w:ind w:left="0"/>
        <w:jc w:val="both"/>
      </w:pPr>
      <w:r>
        <w:rPr>
          <w:rFonts w:ascii="Times New Roman"/>
          <w:b w:val="false"/>
          <w:i w:val="false"/>
          <w:color w:val="000000"/>
          <w:sz w:val="28"/>
        </w:rPr>
        <w:t>
      2) осы қаулыны Қамысты ауданы әкімдігінің интернет –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Қамысты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Қамысты ауданының аумағында үгіттік баспа материалдарын орналастыру үшін орындар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("Содружество-98" жауапкершілігі шектеулі серіктестігі ғимаратының оң жағындағы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(ауылдық Мәдениет үйі ғимаратының сол жағындағы тақта), Октябрьская көшесі (Қостанай облысы әкімдігі денсаулық сақтау басқармасының "Қамысты аудандық ауруханасы" коммуналдық мемлекеттік кәсіпорнының "Алтынсарин дәрігерлік амбулаториясы" ғимаратының алдындағы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(Қостанай облысы әкімдігі білім басқармасының "Қамысты ауданының білім бөлімінің Бестау бастауыш мектебі" коммуналдық мемлекеттік мекемесі ғимаратының оң жағындағы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көшесі ("Қамысты ауданы әкімдігінің Арқа ауылы әкімінің аппараты" мемлекеттік мекемесі ғимаратының сол жағындағы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("Бестөбе-2 жауапкершілігі шектеулі серіктестігінің орталық кеңсесі ғимаратының алдындағы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(Қостанай облысы әкімдігі білім басқармасының "Қамысты ауданы білім бөлімінің Дружба негізгі орта мектебі" коммуналдық мемлекеттік мекемесі ғимаратының оң жағындағы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(Қостанай облысы әкімдігі білім басқармасының "Қамысты ауданы білім бөлімінің Жайылма негізгі жалпы білім беретін мектебі" коммуналдық мемлекеттік мекемесі ғимаратының оң жағындағы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(Универмаг ғимаратына қарама-қарсы тақта), Құдайқұлов көшесі ("Рахат" дүкені ғимаратының алдындағы тақта), Ержанов көшесі ("Детский мир" дүкені ғимаратының алдындағы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 (Қостанай облысы әкімдігі денсаулық сақтау басқармасының "Қамысты аудандық ауруханасы" коммуналдық мемлекеттік кәсіпорнының "Қарабатыр фельдшерлік - акушерлік пункті" ғимаратының оң жағындағы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 ("Тагиров У.М." жеке кәсіпкердің азық-түлік дүкені ғимаратының алдындағы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Учительская көшесі ("Алтынсарин" жауапкершілігі шектеулі серіктестігінің кеңсесі ғимаратына қарама-қарсы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көшесі ("Кисель Ю. А." жеке кәсіпкердің азық-түлік дүкені ғимаратының алдындағы тақта), Школьная көшесі (Қостанай облысы әкімдігі білім басқармасының "Қамысты ауданы білім бөлімінің Ливанов негізгі мектебі" коммуналдық мемлекеттік мекемесі ғимаратының оң жағындағы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Талдыкөл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Юбилейная көшесі (су тарату пунктінің (СТП) алдындағы тақта)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(Қостанай облысы әкімдігі денсаулық сақтау басқармасының "Қамысты аудандық ауруханасы" коммуналдық мемлекеттік кәсіпорнының "Орқаш фельдшерлік - акушерлік пункті" ғимаратының алдындағы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 (Қостанай облысы әкімдігі денсаулық сақтау басқармасының "Қамысты аудандық ауруханасы" коммуналдық мемлекеттік кәсіпорнының "Фрунзе фельдшерлік-акушерлік пункті" ғимаратының оң жағындағы тақта)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