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724e" w14:textId="13a7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Қамысты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Қамысты ауданы әкімдігінің 2026 жылғы 3 сәуірдегі № 36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2-тармағының 16) тармақшасына сәйкес Қостанай облысының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Қостанай облысының Қамысты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тұрғын үй-коммуналдық шаруашылық, жолаушылар көлігі және автомобиль жолдары бөлімі"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облысының Қамысты ауданы бойынша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Қамысты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2-тармағының 16) тармақшасына, сондай-ақ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қағаз тасымалдағышта жасалған не электрондық нысанда қалыптастырылған құжат;</w:t>
      </w:r>
    </w:p>
    <w:bookmarkEnd w:id="11"/>
    <w:bookmarkStart w:name="z21" w:id="12"/>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2"/>
    <w:bookmarkStart w:name="z22" w:id="13"/>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3"/>
    <w:bookmarkStart w:name="z23" w:id="14"/>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4" w:id="15"/>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25" w:id="16"/>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6"/>
    <w:bookmarkStart w:name="z26" w:id="17"/>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7"/>
    <w:bookmarkStart w:name="z27" w:id="18"/>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28" w:id="19"/>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29" w:id="20"/>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0" w:id="21"/>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1" w:id="22"/>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Заңмен</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2"/>
    <w:bookmarkStart w:name="z32" w:id="23"/>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3"/>
    <w:bookmarkStart w:name="z33" w:id="24"/>
    <w:p>
      <w:pPr>
        <w:spacing w:after="0"/>
        <w:ind w:left="0"/>
        <w:jc w:val="both"/>
      </w:pPr>
      <w:r>
        <w:rPr>
          <w:rFonts w:ascii="Times New Roman"/>
          <w:b w:val="false"/>
          <w:i w:val="false"/>
          <w:color w:val="000000"/>
          <w:sz w:val="28"/>
        </w:rPr>
        <w:t>
      14)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4"/>
    <w:bookmarkStart w:name="z34" w:id="25"/>
    <w:p>
      <w:pPr>
        <w:spacing w:after="0"/>
        <w:ind w:left="0"/>
        <w:jc w:val="both"/>
      </w:pPr>
      <w:r>
        <w:rPr>
          <w:rFonts w:ascii="Times New Roman"/>
          <w:b w:val="false"/>
          <w:i w:val="false"/>
          <w:color w:val="000000"/>
          <w:sz w:val="28"/>
        </w:rPr>
        <w:t>
      15)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5"/>
    <w:bookmarkStart w:name="z35" w:id="26"/>
    <w:p>
      <w:pPr>
        <w:spacing w:after="0"/>
        <w:ind w:left="0"/>
        <w:jc w:val="both"/>
      </w:pPr>
      <w:r>
        <w:rPr>
          <w:rFonts w:ascii="Times New Roman"/>
          <w:b w:val="false"/>
          <w:i w:val="false"/>
          <w:color w:val="000000"/>
          <w:sz w:val="28"/>
        </w:rPr>
        <w:t>
      16) сумен жабдықтау – су ресурстарын жинауды, сақтауды, дайындауды, беруді және бөлуді қамтамасыз ететін іс-шаралар жиынтығы;</w:t>
      </w:r>
    </w:p>
    <w:bookmarkEnd w:id="26"/>
    <w:bookmarkStart w:name="z36" w:id="27"/>
    <w:p>
      <w:pPr>
        <w:spacing w:after="0"/>
        <w:ind w:left="0"/>
        <w:jc w:val="both"/>
      </w:pPr>
      <w:r>
        <w:rPr>
          <w:rFonts w:ascii="Times New Roman"/>
          <w:b w:val="false"/>
          <w:i w:val="false"/>
          <w:color w:val="000000"/>
          <w:sz w:val="28"/>
        </w:rPr>
        <w:t>
      17)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7"/>
    <w:bookmarkStart w:name="z37" w:id="28"/>
    <w:p>
      <w:pPr>
        <w:spacing w:after="0"/>
        <w:ind w:left="0"/>
        <w:jc w:val="both"/>
      </w:pPr>
      <w:r>
        <w:rPr>
          <w:rFonts w:ascii="Times New Roman"/>
          <w:b w:val="false"/>
          <w:i w:val="false"/>
          <w:color w:val="000000"/>
          <w:sz w:val="28"/>
        </w:rPr>
        <w:t>
      18)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8"/>
    <w:bookmarkStart w:name="z38" w:id="29"/>
    <w:p>
      <w:pPr>
        <w:spacing w:after="0"/>
        <w:ind w:left="0"/>
        <w:jc w:val="both"/>
      </w:pPr>
      <w:r>
        <w:rPr>
          <w:rFonts w:ascii="Times New Roman"/>
          <w:b w:val="false"/>
          <w:i w:val="false"/>
          <w:color w:val="000000"/>
          <w:sz w:val="28"/>
        </w:rPr>
        <w:t>
      19)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9"/>
    <w:bookmarkStart w:name="z39"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0" w:id="31"/>
    <w:p>
      <w:pPr>
        <w:spacing w:after="0"/>
        <w:ind w:left="0"/>
        <w:jc w:val="both"/>
      </w:pPr>
      <w:r>
        <w:rPr>
          <w:rFonts w:ascii="Times New Roman"/>
          <w:b w:val="false"/>
          <w:i w:val="false"/>
          <w:color w:val="000000"/>
          <w:sz w:val="28"/>
        </w:rPr>
        <w:t>
      21) тұрмыстық қатты қалдықтар – қатты нысандағы коммуналдық қалдықтар;</w:t>
      </w:r>
    </w:p>
    <w:bookmarkEnd w:id="31"/>
    <w:bookmarkStart w:name="z41" w:id="32"/>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2"/>
    <w:bookmarkStart w:name="z42" w:id="33"/>
    <w:p>
      <w:pPr>
        <w:spacing w:after="0"/>
        <w:ind w:left="0"/>
        <w:jc w:val="both"/>
      </w:pPr>
      <w:r>
        <w:rPr>
          <w:rFonts w:ascii="Times New Roman"/>
          <w:b w:val="false"/>
          <w:i w:val="false"/>
          <w:color w:val="000000"/>
          <w:sz w:val="28"/>
        </w:rPr>
        <w:t>
      23)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3"/>
    <w:bookmarkStart w:name="z43" w:id="34"/>
    <w:p>
      <w:pPr>
        <w:spacing w:after="0"/>
        <w:ind w:left="0"/>
        <w:jc w:val="both"/>
      </w:pPr>
      <w:r>
        <w:rPr>
          <w:rFonts w:ascii="Times New Roman"/>
          <w:b w:val="false"/>
          <w:i w:val="false"/>
          <w:color w:val="000000"/>
          <w:sz w:val="28"/>
        </w:rPr>
        <w:t>
      24)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4"/>
    <w:bookmarkStart w:name="z44" w:id="35"/>
    <w:p>
      <w:pPr>
        <w:spacing w:after="0"/>
        <w:ind w:left="0"/>
        <w:jc w:val="both"/>
      </w:pPr>
      <w:r>
        <w:rPr>
          <w:rFonts w:ascii="Times New Roman"/>
          <w:b w:val="false"/>
          <w:i w:val="false"/>
          <w:color w:val="000000"/>
          <w:sz w:val="28"/>
        </w:rPr>
        <w:t>
      25)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5"/>
    <w:bookmarkStart w:name="z45" w:id="36"/>
    <w:p>
      <w:pPr>
        <w:spacing w:after="0"/>
        <w:ind w:left="0"/>
        <w:jc w:val="both"/>
      </w:pPr>
      <w:r>
        <w:rPr>
          <w:rFonts w:ascii="Times New Roman"/>
          <w:b w:val="false"/>
          <w:i w:val="false"/>
          <w:color w:val="000000"/>
          <w:sz w:val="28"/>
        </w:rPr>
        <w:t>
      26) тұтынушы – коммуналдық және өзге де қосымша қызметтерді пайдаланатын немесе пайдалану ниеті бар жеке немесе заңды тұлға;</w:t>
      </w:r>
    </w:p>
    <w:bookmarkEnd w:id="36"/>
    <w:bookmarkStart w:name="z46" w:id="37"/>
    <w:p>
      <w:pPr>
        <w:spacing w:after="0"/>
        <w:ind w:left="0"/>
        <w:jc w:val="both"/>
      </w:pPr>
      <w:r>
        <w:rPr>
          <w:rFonts w:ascii="Times New Roman"/>
          <w:b w:val="false"/>
          <w:i w:val="false"/>
          <w:color w:val="000000"/>
          <w:sz w:val="28"/>
        </w:rPr>
        <w:t>
      27)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7"/>
    <w:bookmarkStart w:name="z47" w:id="38"/>
    <w:p>
      <w:pPr>
        <w:spacing w:after="0"/>
        <w:ind w:left="0"/>
        <w:jc w:val="both"/>
      </w:pPr>
      <w:r>
        <w:rPr>
          <w:rFonts w:ascii="Times New Roman"/>
          <w:b w:val="false"/>
          <w:i w:val="false"/>
          <w:color w:val="000000"/>
          <w:sz w:val="28"/>
        </w:rPr>
        <w:t>
      28)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8"/>
    <w:bookmarkStart w:name="z48" w:id="39"/>
    <w:p>
      <w:pPr>
        <w:spacing w:after="0"/>
        <w:ind w:left="0"/>
        <w:jc w:val="both"/>
      </w:pPr>
      <w:r>
        <w:rPr>
          <w:rFonts w:ascii="Times New Roman"/>
          <w:b w:val="false"/>
          <w:i w:val="false"/>
          <w:color w:val="000000"/>
          <w:sz w:val="28"/>
        </w:rPr>
        <w:t>
      29) электрмен жабдықтау – электр энергиясын өндіру, беру және тұтынушыларға сату жөніндегі қызмет.</w:t>
      </w:r>
    </w:p>
    <w:bookmarkEnd w:id="39"/>
    <w:bookmarkStart w:name="z49" w:id="4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0"/>
    <w:bookmarkStart w:name="z50" w:id="4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1"/>
    <w:bookmarkStart w:name="z51" w:id="4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2"/>
    <w:bookmarkStart w:name="z52" w:id="43"/>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3"/>
    <w:bookmarkStart w:name="z53" w:id="44"/>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4"/>
    <w:bookmarkStart w:name="z54" w:id="45"/>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5"/>
    <w:bookmarkStart w:name="z55" w:id="46"/>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6"/>
    <w:bookmarkStart w:name="z56" w:id="4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7"/>
    <w:bookmarkStart w:name="z57" w:id="4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8"/>
    <w:bookmarkStart w:name="z58" w:id="49"/>
    <w:p>
      <w:pPr>
        <w:spacing w:after="0"/>
        <w:ind w:left="0"/>
        <w:jc w:val="both"/>
      </w:pPr>
      <w:r>
        <w:rPr>
          <w:rFonts w:ascii="Times New Roman"/>
          <w:b w:val="false"/>
          <w:i w:val="false"/>
          <w:color w:val="000000"/>
          <w:sz w:val="28"/>
        </w:rPr>
        <w:t>
      6. Коммуналдық көрсетілетін қызметтер ұлттық,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9"/>
    <w:bookmarkStart w:name="z59" w:id="50"/>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50"/>
    <w:bookmarkStart w:name="z60" w:id="5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1"/>
    <w:bookmarkStart w:name="z61" w:id="5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2"/>
    <w:bookmarkStart w:name="z62" w:id="5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3"/>
    <w:bookmarkStart w:name="z63" w:id="5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4"/>
    <w:bookmarkStart w:name="z64" w:id="5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5"/>
    <w:bookmarkStart w:name="z65" w:id="56"/>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w:t>
      </w:r>
      <w:r>
        <w:rPr>
          <w:rFonts w:ascii="Times New Roman"/>
          <w:b w:val="false"/>
          <w:i w:val="false"/>
          <w:color w:val="000000"/>
          <w:sz w:val="28"/>
        </w:rPr>
        <w:t>стандартқа</w:t>
      </w:r>
      <w:r>
        <w:rPr>
          <w:rFonts w:ascii="Times New Roman"/>
          <w:b w:val="false"/>
          <w:i w:val="false"/>
          <w:color w:val="000000"/>
          <w:sz w:val="28"/>
        </w:rPr>
        <w:t xml:space="preserve"> сәйкес – жыл ішінде тәулік бойы немесе шарт негізінде;</w:t>
      </w:r>
    </w:p>
    <w:bookmarkEnd w:id="56"/>
    <w:bookmarkStart w:name="z66" w:id="5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7"/>
    <w:bookmarkStart w:name="z67" w:id="5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8"/>
    <w:bookmarkStart w:name="z68" w:id="59"/>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9"/>
    <w:bookmarkStart w:name="z69" w:id="60"/>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0"/>
    <w:bookmarkStart w:name="z70" w:id="61"/>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1"/>
    <w:bookmarkStart w:name="z71" w:id="62"/>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2"/>
    <w:bookmarkStart w:name="z72" w:id="63"/>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3"/>
    <w:bookmarkStart w:name="z73" w:id="64"/>
    <w:p>
      <w:pPr>
        <w:spacing w:after="0"/>
        <w:ind w:left="0"/>
        <w:jc w:val="both"/>
      </w:pPr>
      <w:r>
        <w:rPr>
          <w:rFonts w:ascii="Times New Roman"/>
          <w:b w:val="false"/>
          <w:i w:val="false"/>
          <w:color w:val="000000"/>
          <w:sz w:val="28"/>
        </w:rPr>
        <w:t>
      13.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4" w:id="65"/>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75" w:id="66"/>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6"/>
    <w:bookmarkStart w:name="z76" w:id="67"/>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7"/>
    <w:bookmarkStart w:name="z77" w:id="68"/>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78" w:id="69"/>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9"/>
    <w:bookmarkStart w:name="z79"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80"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81"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82"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83"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4"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85"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86"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87" w:id="78"/>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8"/>
    <w:bookmarkStart w:name="z88" w:id="79"/>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9"/>
    <w:bookmarkStart w:name="z89" w:id="80"/>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0"/>
    <w:bookmarkStart w:name="z90" w:id="81"/>
    <w:p>
      <w:pPr>
        <w:spacing w:after="0"/>
        <w:ind w:left="0"/>
        <w:jc w:val="both"/>
      </w:pPr>
      <w:r>
        <w:rPr>
          <w:rFonts w:ascii="Times New Roman"/>
          <w:b w:val="false"/>
          <w:i w:val="false"/>
          <w:color w:val="000000"/>
          <w:sz w:val="28"/>
        </w:rPr>
        <w:t>
      22. Тұтынушы:</w:t>
      </w:r>
    </w:p>
    <w:bookmarkEnd w:id="81"/>
    <w:bookmarkStart w:name="z91"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92"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93"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4"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95"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96" w:id="8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97"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98"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99" w:id="90"/>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0"/>
    <w:bookmarkStart w:name="z100" w:id="9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1"/>
    <w:bookmarkStart w:name="z101" w:id="92"/>
    <w:p>
      <w:pPr>
        <w:spacing w:after="0"/>
        <w:ind w:left="0"/>
        <w:jc w:val="both"/>
      </w:pPr>
      <w:r>
        <w:rPr>
          <w:rFonts w:ascii="Times New Roman"/>
          <w:b w:val="false"/>
          <w:i w:val="false"/>
          <w:color w:val="000000"/>
          <w:sz w:val="28"/>
        </w:rPr>
        <w:t>
      23. Жеткізуші:</w:t>
      </w:r>
    </w:p>
    <w:bookmarkEnd w:id="92"/>
    <w:bookmarkStart w:name="z102" w:id="9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3"/>
    <w:bookmarkStart w:name="z103" w:id="94"/>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4"/>
    <w:bookmarkStart w:name="z104" w:id="9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5"/>
    <w:bookmarkStart w:name="z105" w:id="9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6"/>
    <w:bookmarkStart w:name="z106" w:id="9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7"/>
    <w:bookmarkStart w:name="z107" w:id="9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8"/>
    <w:bookmarkStart w:name="z108" w:id="9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9"/>
    <w:bookmarkStart w:name="z109" w:id="100"/>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0"/>
    <w:bookmarkStart w:name="z110" w:id="10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1"/>
    <w:bookmarkStart w:name="z111" w:id="10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2"/>
    <w:bookmarkStart w:name="z112" w:id="10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3"/>
    <w:bookmarkStart w:name="z113" w:id="104"/>
    <w:p>
      <w:pPr>
        <w:spacing w:after="0"/>
        <w:ind w:left="0"/>
        <w:jc w:val="both"/>
      </w:pPr>
      <w:r>
        <w:rPr>
          <w:rFonts w:ascii="Times New Roman"/>
          <w:b w:val="false"/>
          <w:i w:val="false"/>
          <w:color w:val="000000"/>
          <w:sz w:val="28"/>
        </w:rPr>
        <w:t xml:space="preserve">
      24. Тұтынушы Қазақстан Республикасы Индустрия және инфрақұрылымдық даму министрінің міндетін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қызметтерді көрсетудің үлгілік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Коммуналдық қызметтерге ақы төлеуді жүргізеді.</w:t>
      </w:r>
    </w:p>
    <w:bookmarkEnd w:id="104"/>
    <w:bookmarkStart w:name="z114" w:id="105"/>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5"/>
    <w:bookmarkStart w:name="z115" w:id="106"/>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6"/>
    <w:bookmarkStart w:name="z116" w:id="107"/>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7"/>
    <w:bookmarkStart w:name="z117" w:id="108"/>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8"/>
    <w:bookmarkStart w:name="z118" w:id="109"/>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9"/>
    <w:bookmarkStart w:name="z119" w:id="110"/>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0"/>
    <w:bookmarkStart w:name="z120" w:id="111"/>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1"/>
    <w:bookmarkStart w:name="z121" w:id="112"/>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2"/>
    <w:bookmarkStart w:name="z122" w:id="113"/>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3"/>
    <w:bookmarkStart w:name="z123" w:id="114"/>
    <w:p>
      <w:pPr>
        <w:spacing w:after="0"/>
        <w:ind w:left="0"/>
        <w:jc w:val="both"/>
      </w:pPr>
      <w:r>
        <w:rPr>
          <w:rFonts w:ascii="Times New Roman"/>
          <w:b w:val="false"/>
          <w:i w:val="false"/>
          <w:color w:val="000000"/>
          <w:sz w:val="28"/>
        </w:rPr>
        <w:t>
      34.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4"/>
    <w:bookmarkStart w:name="z124" w:id="115"/>
    <w:p>
      <w:pPr>
        <w:spacing w:after="0"/>
        <w:ind w:left="0"/>
        <w:jc w:val="both"/>
      </w:pPr>
      <w:r>
        <w:rPr>
          <w:rFonts w:ascii="Times New Roman"/>
          <w:b w:val="false"/>
          <w:i w:val="false"/>
          <w:color w:val="000000"/>
          <w:sz w:val="28"/>
        </w:rPr>
        <w:t>
      35.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5"/>
    <w:bookmarkStart w:name="z125" w:id="116"/>
    <w:p>
      <w:pPr>
        <w:spacing w:after="0"/>
        <w:ind w:left="0"/>
        <w:jc w:val="both"/>
      </w:pPr>
      <w:r>
        <w:rPr>
          <w:rFonts w:ascii="Times New Roman"/>
          <w:b w:val="false"/>
          <w:i w:val="false"/>
          <w:color w:val="000000"/>
          <w:sz w:val="28"/>
        </w:rPr>
        <w:t>
      36. Жеткізуші мен тұтынушы арасындағы барлық даулы мәселелер заңнамада белгіленген тәртіппен шешіледі.</w:t>
      </w:r>
    </w:p>
    <w:bookmarkEnd w:id="116"/>
    <w:bookmarkStart w:name="z126" w:id="117"/>
    <w:p>
      <w:pPr>
        <w:spacing w:after="0"/>
        <w:ind w:left="0"/>
        <w:jc w:val="left"/>
      </w:pPr>
      <w:r>
        <w:rPr>
          <w:rFonts w:ascii="Times New Roman"/>
          <w:b/>
          <w:i w:val="false"/>
          <w:color w:val="000000"/>
        </w:rPr>
        <w:t xml:space="preserve"> 5-тарау. БЕО-ның талаптары мен жұмыс тәртібі</w:t>
      </w:r>
    </w:p>
    <w:bookmarkEnd w:id="117"/>
    <w:bookmarkStart w:name="z127" w:id="118"/>
    <w:p>
      <w:pPr>
        <w:spacing w:after="0"/>
        <w:ind w:left="0"/>
        <w:jc w:val="both"/>
      </w:pPr>
      <w:r>
        <w:rPr>
          <w:rFonts w:ascii="Times New Roman"/>
          <w:b w:val="false"/>
          <w:i w:val="false"/>
          <w:color w:val="000000"/>
          <w:sz w:val="28"/>
        </w:rPr>
        <w:t>
      37.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8"/>
    <w:bookmarkStart w:name="z128" w:id="119"/>
    <w:p>
      <w:pPr>
        <w:spacing w:after="0"/>
        <w:ind w:left="0"/>
        <w:jc w:val="both"/>
      </w:pPr>
      <w:r>
        <w:rPr>
          <w:rFonts w:ascii="Times New Roman"/>
          <w:b w:val="false"/>
          <w:i w:val="false"/>
          <w:color w:val="000000"/>
          <w:sz w:val="28"/>
        </w:rPr>
        <w:t>
      38.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9"/>
    <w:bookmarkStart w:name="z129" w:id="120"/>
    <w:p>
      <w:pPr>
        <w:spacing w:after="0"/>
        <w:ind w:left="0"/>
        <w:jc w:val="both"/>
      </w:pPr>
      <w:r>
        <w:rPr>
          <w:rFonts w:ascii="Times New Roman"/>
          <w:b w:val="false"/>
          <w:i w:val="false"/>
          <w:color w:val="000000"/>
          <w:sz w:val="28"/>
        </w:rPr>
        <w:t>
      39.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0"/>
    <w:bookmarkStart w:name="z130" w:id="121"/>
    <w:p>
      <w:pPr>
        <w:spacing w:after="0"/>
        <w:ind w:left="0"/>
        <w:jc w:val="both"/>
      </w:pPr>
      <w:r>
        <w:rPr>
          <w:rFonts w:ascii="Times New Roman"/>
          <w:b w:val="false"/>
          <w:i w:val="false"/>
          <w:color w:val="000000"/>
          <w:sz w:val="28"/>
        </w:rPr>
        <w:t>
      40.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1"/>
    <w:bookmarkStart w:name="z131" w:id="122"/>
    <w:p>
      <w:pPr>
        <w:spacing w:after="0"/>
        <w:ind w:left="0"/>
        <w:jc w:val="both"/>
      </w:pPr>
      <w:r>
        <w:rPr>
          <w:rFonts w:ascii="Times New Roman"/>
          <w:b w:val="false"/>
          <w:i w:val="false"/>
          <w:color w:val="000000"/>
          <w:sz w:val="28"/>
        </w:rPr>
        <w:t>
      41. БЕО жеткізуші ұсынған есеп айырысу шоттары туралы мәліметтердің дұрыстығын тексеруді жүзеге асырады.</w:t>
      </w:r>
    </w:p>
    <w:bookmarkEnd w:id="122"/>
    <w:bookmarkStart w:name="z132" w:id="123"/>
    <w:p>
      <w:pPr>
        <w:spacing w:after="0"/>
        <w:ind w:left="0"/>
        <w:jc w:val="both"/>
      </w:pPr>
      <w:r>
        <w:rPr>
          <w:rFonts w:ascii="Times New Roman"/>
          <w:b w:val="false"/>
          <w:i w:val="false"/>
          <w:color w:val="000000"/>
          <w:sz w:val="28"/>
        </w:rPr>
        <w:t>
      42.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3"/>
    <w:bookmarkStart w:name="z133" w:id="124"/>
    <w:p>
      <w:pPr>
        <w:spacing w:after="0"/>
        <w:ind w:left="0"/>
        <w:jc w:val="both"/>
      </w:pPr>
      <w:r>
        <w:rPr>
          <w:rFonts w:ascii="Times New Roman"/>
          <w:b w:val="false"/>
          <w:i w:val="false"/>
          <w:color w:val="000000"/>
          <w:sz w:val="28"/>
        </w:rPr>
        <w:t>
      43. БЕО жеткізуші ұсынған ақпараттың және ұсынылған шоттардың сәйкестігіне толық жауапты болады.</w:t>
      </w:r>
    </w:p>
    <w:bookmarkEnd w:id="124"/>
    <w:bookmarkStart w:name="z134" w:id="125"/>
    <w:p>
      <w:pPr>
        <w:spacing w:after="0"/>
        <w:ind w:left="0"/>
        <w:jc w:val="both"/>
      </w:pPr>
      <w:r>
        <w:rPr>
          <w:rFonts w:ascii="Times New Roman"/>
          <w:b w:val="false"/>
          <w:i w:val="false"/>
          <w:color w:val="000000"/>
          <w:sz w:val="28"/>
        </w:rPr>
        <w:t>
      44.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5"/>
    <w:bookmarkStart w:name="z135" w:id="126"/>
    <w:p>
      <w:pPr>
        <w:spacing w:after="0"/>
        <w:ind w:left="0"/>
        <w:jc w:val="both"/>
      </w:pPr>
      <w:r>
        <w:rPr>
          <w:rFonts w:ascii="Times New Roman"/>
          <w:b w:val="false"/>
          <w:i w:val="false"/>
          <w:color w:val="000000"/>
          <w:sz w:val="28"/>
        </w:rPr>
        <w:t>
      45. Сәйкессіздіктер анықталған жағдайда БЕО бастама жасайды:</w:t>
      </w:r>
    </w:p>
    <w:bookmarkEnd w:id="126"/>
    <w:bookmarkStart w:name="z136" w:id="127"/>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7"/>
    <w:bookmarkStart w:name="z137" w:id="128"/>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8"/>
    <w:bookmarkStart w:name="z138" w:id="129"/>
    <w:p>
      <w:pPr>
        <w:spacing w:after="0"/>
        <w:ind w:left="0"/>
        <w:jc w:val="both"/>
      </w:pPr>
      <w:r>
        <w:rPr>
          <w:rFonts w:ascii="Times New Roman"/>
          <w:b w:val="false"/>
          <w:i w:val="false"/>
          <w:color w:val="000000"/>
          <w:sz w:val="28"/>
        </w:rPr>
        <w:t>
      3) тиісті шотты түзетуге бастамашылық етуге.</w:t>
      </w:r>
    </w:p>
    <w:bookmarkEnd w:id="129"/>
    <w:bookmarkStart w:name="z139" w:id="130"/>
    <w:p>
      <w:pPr>
        <w:spacing w:after="0"/>
        <w:ind w:left="0"/>
        <w:jc w:val="both"/>
      </w:pPr>
      <w:r>
        <w:rPr>
          <w:rFonts w:ascii="Times New Roman"/>
          <w:b w:val="false"/>
          <w:i w:val="false"/>
          <w:color w:val="000000"/>
          <w:sz w:val="28"/>
        </w:rPr>
        <w:t>
      46.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 БЕО міндетті:</w:t>
      </w:r>
    </w:p>
    <w:bookmarkEnd w:id="130"/>
    <w:bookmarkStart w:name="z140" w:id="131"/>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1"/>
    <w:bookmarkStart w:name="z141" w:id="132"/>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2"/>
    <w:bookmarkStart w:name="z142" w:id="133"/>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3"/>
    <w:bookmarkStart w:name="z143" w:id="134"/>
    <w:p>
      <w:pPr>
        <w:spacing w:after="0"/>
        <w:ind w:left="0"/>
        <w:jc w:val="both"/>
      </w:pPr>
      <w:r>
        <w:rPr>
          <w:rFonts w:ascii="Times New Roman"/>
          <w:b w:val="false"/>
          <w:i w:val="false"/>
          <w:color w:val="000000"/>
          <w:sz w:val="28"/>
        </w:rPr>
        <w:t>
      47. Барлық тексерулердің нәтижелері құжатпен ресімделуге және жүргізілген күннен бастап кемінде үш жыл бойы сақталуға тиіс.</w:t>
      </w:r>
    </w:p>
    <w:bookmarkEnd w:id="134"/>
    <w:bookmarkStart w:name="z144" w:id="135"/>
    <w:p>
      <w:pPr>
        <w:spacing w:after="0"/>
        <w:ind w:left="0"/>
        <w:jc w:val="both"/>
      </w:pPr>
      <w:r>
        <w:rPr>
          <w:rFonts w:ascii="Times New Roman"/>
          <w:b w:val="false"/>
          <w:i w:val="false"/>
          <w:color w:val="000000"/>
          <w:sz w:val="28"/>
        </w:rPr>
        <w:t>
      48. БЕО-ға қойылатын талаптар:</w:t>
      </w:r>
    </w:p>
    <w:bookmarkEnd w:id="135"/>
    <w:bookmarkStart w:name="z145" w:id="136"/>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6"/>
    <w:bookmarkStart w:name="z146" w:id="137"/>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және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7"/>
    <w:bookmarkStart w:name="z147" w:id="138"/>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8"/>
    <w:bookmarkStart w:name="z148" w:id="139"/>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9"/>
    <w:bookmarkStart w:name="z149" w:id="140"/>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0"/>
    <w:bookmarkStart w:name="z150" w:id="141"/>
    <w:p>
      <w:pPr>
        <w:spacing w:after="0"/>
        <w:ind w:left="0"/>
        <w:jc w:val="both"/>
      </w:pPr>
      <w:r>
        <w:rPr>
          <w:rFonts w:ascii="Times New Roman"/>
          <w:b w:val="false"/>
          <w:i w:val="false"/>
          <w:color w:val="000000"/>
          <w:sz w:val="28"/>
        </w:rPr>
        <w:t>
      49. БЕО функциялары:</w:t>
      </w:r>
    </w:p>
    <w:bookmarkEnd w:id="141"/>
    <w:bookmarkStart w:name="z151" w:id="142"/>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2"/>
    <w:bookmarkStart w:name="z152" w:id="143"/>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3"/>
    <w:bookmarkStart w:name="z153" w:id="144"/>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4"/>
    <w:bookmarkStart w:name="z154" w:id="145"/>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45"/>
    <w:bookmarkStart w:name="z155" w:id="146"/>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46"/>
    <w:bookmarkStart w:name="z156" w:id="147"/>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47"/>
    <w:bookmarkStart w:name="z157" w:id="148"/>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48"/>
    <w:bookmarkStart w:name="z158" w:id="149"/>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9"/>
    <w:bookmarkStart w:name="z159" w:id="150"/>
    <w:p>
      <w:pPr>
        <w:spacing w:after="0"/>
        <w:ind w:left="0"/>
        <w:jc w:val="both"/>
      </w:pPr>
      <w:r>
        <w:rPr>
          <w:rFonts w:ascii="Times New Roman"/>
          <w:b w:val="false"/>
          <w:i w:val="false"/>
          <w:color w:val="000000"/>
          <w:sz w:val="28"/>
        </w:rPr>
        <w:t>
      50. БЕО қызметінің нәтижелілігін бағалау:</w:t>
      </w:r>
    </w:p>
    <w:bookmarkEnd w:id="150"/>
    <w:bookmarkStart w:name="z160" w:id="15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1"/>
    <w:bookmarkStart w:name="z161" w:id="152"/>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2"/>
    <w:bookmarkStart w:name="z162" w:id="153"/>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53"/>
    <w:bookmarkStart w:name="z163" w:id="154"/>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54"/>
    <w:bookmarkStart w:name="z164" w:id="155"/>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55"/>
    <w:bookmarkStart w:name="z165" w:id="156"/>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56"/>
    <w:bookmarkStart w:name="z166" w:id="157"/>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57"/>
    <w:bookmarkStart w:name="z167" w:id="158"/>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8"/>
    <w:bookmarkStart w:name="z168" w:id="159"/>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9"/>
    <w:bookmarkStart w:name="z169" w:id="160"/>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0"/>
    <w:bookmarkStart w:name="z170" w:id="161"/>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1"/>
    <w:bookmarkStart w:name="z171" w:id="162"/>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2"/>
    <w:bookmarkStart w:name="z172" w:id="163"/>
    <w:p>
      <w:pPr>
        <w:spacing w:after="0"/>
        <w:ind w:left="0"/>
        <w:jc w:val="left"/>
      </w:pPr>
      <w:r>
        <w:rPr>
          <w:rFonts w:ascii="Times New Roman"/>
          <w:b/>
          <w:i w:val="false"/>
          <w:color w:val="000000"/>
        </w:rPr>
        <w:t xml:space="preserve"> 6-тарау. Дауларды шешу тәртібі</w:t>
      </w:r>
    </w:p>
    <w:bookmarkEnd w:id="163"/>
    <w:bookmarkStart w:name="z173" w:id="164"/>
    <w:p>
      <w:pPr>
        <w:spacing w:after="0"/>
        <w:ind w:left="0"/>
        <w:jc w:val="both"/>
      </w:pPr>
      <w:r>
        <w:rPr>
          <w:rFonts w:ascii="Times New Roman"/>
          <w:b w:val="false"/>
          <w:i w:val="false"/>
          <w:color w:val="000000"/>
          <w:sz w:val="28"/>
        </w:rPr>
        <w:t>
      51.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4"/>
    <w:bookmarkStart w:name="z174" w:id="165"/>
    <w:p>
      <w:pPr>
        <w:spacing w:after="0"/>
        <w:ind w:left="0"/>
        <w:jc w:val="both"/>
      </w:pPr>
      <w:r>
        <w:rPr>
          <w:rFonts w:ascii="Times New Roman"/>
          <w:b w:val="false"/>
          <w:i w:val="false"/>
          <w:color w:val="000000"/>
          <w:sz w:val="28"/>
        </w:rPr>
        <w:t>
      52.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5"/>
    <w:bookmarkStart w:name="z175" w:id="16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6"/>
    <w:bookmarkStart w:name="z176" w:id="16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7"/>
    <w:bookmarkStart w:name="z177" w:id="168"/>
    <w:p>
      <w:pPr>
        <w:spacing w:after="0"/>
        <w:ind w:left="0"/>
        <w:jc w:val="both"/>
      </w:pPr>
      <w:r>
        <w:rPr>
          <w:rFonts w:ascii="Times New Roman"/>
          <w:b w:val="false"/>
          <w:i w:val="false"/>
          <w:color w:val="000000"/>
          <w:sz w:val="28"/>
        </w:rPr>
        <w:t>
      53.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8"/>
    <w:bookmarkStart w:name="z178" w:id="16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69"/>
    <w:bookmarkStart w:name="z179" w:id="17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0"/>
    <w:bookmarkStart w:name="z180" w:id="17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1"/>
    <w:bookmarkStart w:name="z181" w:id="17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2"/>
    <w:bookmarkStart w:name="z182" w:id="17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3"/>
    <w:bookmarkStart w:name="z183" w:id="174"/>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4"/>
    <w:bookmarkStart w:name="z184" w:id="17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5"/>
    <w:bookmarkStart w:name="z185" w:id="17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6"/>
    <w:bookmarkStart w:name="z186" w:id="177"/>
    <w:p>
      <w:pPr>
        <w:spacing w:after="0"/>
        <w:ind w:left="0"/>
        <w:jc w:val="both"/>
      </w:pPr>
      <w:r>
        <w:rPr>
          <w:rFonts w:ascii="Times New Roman"/>
          <w:b w:val="false"/>
          <w:i w:val="false"/>
          <w:color w:val="000000"/>
          <w:sz w:val="28"/>
        </w:rPr>
        <w:t>
      54.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7"/>
    <w:bookmarkStart w:name="z187" w:id="17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8"/>
    <w:bookmarkStart w:name="z188" w:id="179"/>
    <w:p>
      <w:pPr>
        <w:spacing w:after="0"/>
        <w:ind w:left="0"/>
        <w:jc w:val="both"/>
      </w:pPr>
      <w:r>
        <w:rPr>
          <w:rFonts w:ascii="Times New Roman"/>
          <w:b w:val="false"/>
          <w:i w:val="false"/>
          <w:color w:val="000000"/>
          <w:sz w:val="28"/>
        </w:rPr>
        <w:t>
      тұтынушы көппәтерлі тұрғын үйде тұрған кезде өнім берушінің, үй кеңесінің өкілдері және мүлік иелері бірлестігінің төрағасы немесе кондоминиум объектісін басқару субъектісі;</w:t>
      </w:r>
    </w:p>
    <w:bookmarkEnd w:id="179"/>
    <w:bookmarkStart w:name="z189" w:id="18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0"/>
    <w:bookmarkStart w:name="z190" w:id="181"/>
    <w:p>
      <w:pPr>
        <w:spacing w:after="0"/>
        <w:ind w:left="0"/>
        <w:jc w:val="both"/>
      </w:pPr>
      <w:r>
        <w:rPr>
          <w:rFonts w:ascii="Times New Roman"/>
          <w:b w:val="false"/>
          <w:i w:val="false"/>
          <w:color w:val="000000"/>
          <w:sz w:val="28"/>
        </w:rPr>
        <w:t>
      55.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1"/>
    <w:bookmarkStart w:name="z191" w:id="18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2"/>
    <w:bookmarkStart w:name="z192" w:id="183"/>
    <w:p>
      <w:pPr>
        <w:spacing w:after="0"/>
        <w:ind w:left="0"/>
        <w:jc w:val="left"/>
      </w:pPr>
      <w:r>
        <w:rPr>
          <w:rFonts w:ascii="Times New Roman"/>
          <w:b/>
          <w:i w:val="false"/>
          <w:color w:val="000000"/>
        </w:rPr>
        <w:t xml:space="preserve"> 7-тарау. Қорытынды ережелер</w:t>
      </w:r>
    </w:p>
    <w:bookmarkEnd w:id="183"/>
    <w:bookmarkStart w:name="z193" w:id="184"/>
    <w:p>
      <w:pPr>
        <w:spacing w:after="0"/>
        <w:ind w:left="0"/>
        <w:jc w:val="both"/>
      </w:pPr>
      <w:r>
        <w:rPr>
          <w:rFonts w:ascii="Times New Roman"/>
          <w:b w:val="false"/>
          <w:i w:val="false"/>
          <w:color w:val="000000"/>
          <w:sz w:val="28"/>
        </w:rPr>
        <w:t>
      56. Осы Қағидаларда реттелмеген коммуналдық көрсетілетін қызметтерді ұсыну саласындағы мәселелер Қазақстан Республикасының өзге де заңнамалық актілерімен реттеледі.</w:t>
      </w:r>
    </w:p>
    <w:bookmarkEnd w:id="184"/>
    <w:bookmarkStart w:name="z194" w:id="185"/>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