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1623f" w14:textId="6c16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Пригородный ауылы әкімі шешімінің күші жойылды деп тану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2026 жылғы 5 наурыздағы № 3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Жітіқара ауданы Пригородный ауылының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 Пригородный ауылы әкімінің "Жер учаскесіне қауымдық сервитут белгілеу туралы" 2024 жылғы 11 наурыздағы </w:t>
      </w:r>
      <w:r>
        <w:rPr>
          <w:rFonts w:ascii="Times New Roman"/>
          <w:b w:val="false"/>
          <w:i w:val="false"/>
          <w:color w:val="000000"/>
          <w:sz w:val="28"/>
        </w:rPr>
        <w:t>№ 5</w:t>
      </w:r>
      <w:r>
        <w:rPr>
          <w:rFonts w:ascii="Times New Roman"/>
          <w:b w:val="false"/>
          <w:i w:val="false"/>
          <w:color w:val="000000"/>
          <w:sz w:val="28"/>
        </w:rPr>
        <w:t xml:space="preserve"> шешімінің күші жойылды деп танылсын.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жариялағаннан кейін оның Қостанай облысы Жітіқара ауданы Пригородный ауылы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Пригородный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