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731b" w14:textId="3497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26 желтоқсандағы № 359 "Жітіқара ауданы Тоқтаров ауылдық округінің 2026-2028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2026 жылғы 30 наурыздағы № 400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 Тоқтаров ауылдық округінің 2026-2028 жылдарға арналған бюджеті туралы" 2025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Тоқтаров ауылдық округінің 2026-2028 жылдарға арналған бюджеті тиісінше 1, 2 және 3-қосымшаларға сәйкес, оның ішінде 2026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31 054,0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2 270,0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28 784,0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31 669,1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-615,1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615,1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Тоқтаров ауылдық округінің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