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e80a" w14:textId="c50e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26 желтоқсандағы № 357 "Жітіқара ауданы Мүктікөл ауылдық округінің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2026 жылғы 30 наурыздағы № 398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 Мүктікөл ауылдық округінің 2026-2028 жылдарға арналған бюджеті туралы" 2025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Мүктікөл ауылдық округінің 2026-2028 жылдарға арналған бюджеті тиісінше 1, 2 және 3-қосымшаларға сәйкес, оның ішінде 2026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34 981,0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6 898,0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28 083,0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35 494,0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-513,0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513,0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