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4970" w14:textId="21e4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356 "Жітіқара ауданы Большевик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2026 жылғы 30 наурыздағы № 397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Большевик ауылдық округінің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Большевик ауылдық округінің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45 954,0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10 316,0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35 638,0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49 863,8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-3 909,8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3 909,8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