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0bf" w14:textId="3b6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354 "Жітіқара ауданы Чайковский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Чайковский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–3 505,0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27 695,0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32 188,2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-988,2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988,2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