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10aa" w14:textId="3841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353 "Жітіқара ауданы Приречный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395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Приречный ауылының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29 128,0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26 100,0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