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e9dc" w14:textId="bb5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352 "Жітіқара ауданы Пригородный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30 наурыздағы № 394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Пригородный ауылының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53 909,0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41 819,0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57 208,6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-3 299,6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3 299,6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