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1b4e" w14:textId="6f01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26 желтоқсандағы № 349 "Жітіқара ауданы Жітіқара қаласының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2026 жылғы 20 наурыздағы № 385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 Жітіқара қаласының 2026-2028 жылдарға арналған бюджеті туралы" 2025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қаласының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1 251 304,0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1 211 011,0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3 538,0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24 755,0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1 358 879,8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-107 575,8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107 575,8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