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4a36" w14:textId="5f4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348 "Жітіқара ауданының 2026-2028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20 наурыздағы № 384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2026-2028 жылдарға арналған аудандық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221214 болып тіркелген)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2026-2028 жылдарға арналған аудандық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6 688 891,1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3 746 885,0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69 261,0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112 409,0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2 760 336,1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7 046 992,9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617 116,6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855 678,6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-975 218,4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975 218,4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2026 жылға арналған резерві 16 605,0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12), 13), 14), 15), 16), 17) тармақшалармен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мүгедектігі бар балаларға иппотерапия қызметтерін көрсету;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Қостанай облысы Жітіқара ауданы, Степной а. жерасты көзінен су құбырын салу;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Қостанай облысы, Жітіқара ауданы, Қазірет ауылында биіктігі 40 метр антенна-діңгектік құрылыс салу;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Қостанай облысы Жітіқара ауданы Құсақан ауылында биіктігі 40 метр антенна-діңгектік құрылыс салу;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Қостанай облысы Жітіқара ауданы Шевченковка ауылында биіктігі 24 метр байланыс тірегін салу;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Қостанай облысы Жітіқара ауданы Тоқтаров ауылының сумен жабдықтау желілерін реконструкциялау;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халықтың әлеуметтік осал топтары үшін 2026-2028 жылдарға арналған коммуналдық тұрғын үй қорының тұрғын үйін сатып алу;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бөлімшелері бар үлгілік ветеринариялық пункттерді сатып алу.";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8-1-тармақпен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2026 жылға арналған аудандық бюджетте жылумен жабдықтау жүйелерін реконструкциялауға облыстық бюджеттен кредит беру түсімі 847 028,6 мың теңге сомасында көзделгені ескерілсін.";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2028 жылға арналған аудандық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саласында үйде қызметтер көрсету жағдайында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қалған және қаңғыбас жануарларды уақытша ұстау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қалған және қаңғыбас жануарларды сәйкестендіру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жануарларды егу және зарарсыздандыру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