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8c0" w14:textId="4370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2025 жылғы 17 қазандағы № 329 "Автотұрақтар (паркингтер) орналасқан жерге арналған базалық салық мөлшерлемелері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2026 жылғы 18 ақпандағы № 373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мәслихатының 2025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орналасқан жерге арналған базалық салық мөлшерлемелері туралы" шешімінде: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Салық кодексі </w:t>
      </w:r>
      <w:r>
        <w:rPr>
          <w:rFonts w:ascii="Times New Roman"/>
          <w:b w:val="false"/>
          <w:i w:val="false"/>
          <w:color w:val="000000"/>
          <w:sz w:val="28"/>
        </w:rPr>
        <w:t>581-бабының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Жітіқара аудандық мәслихаты ШЕШІМ ҚАБЫЛДАДЫ:".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күшіне енеді және 2026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