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b9e3" w14:textId="7bfb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Жітіқара ауданы әкімдігінің 2026 жылғы 20 ақпандағы № 30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ұсынуға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қызметтерді алушыға тариф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стационар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299 283,16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мүгедектер достастығы"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