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1a67" w14:textId="4a61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Қостанай облысы Жангелдин ауданы әкімдігінің 2026 жылғы 5 қаңтардағы № 1 қаулысы</w:t>
      </w:r>
    </w:p>
    <w:p>
      <w:pPr>
        <w:spacing w:after="0"/>
        <w:ind w:left="0"/>
        <w:jc w:val="both"/>
      </w:pPr>
      <w:r>
        <w:rPr>
          <w:rFonts w:ascii="Times New Roman"/>
          <w:b w:val="false"/>
          <w:i w:val="false"/>
          <w:color w:val="000000"/>
          <w:sz w:val="28"/>
        </w:rPr>
        <w:t>
      "Арнаулы әлеуметтік қызметтерге тарифтерді қалыптастырудың ережесі мен әдістемесін бекіту туралы" Қазақстан Республикасы Премьер – Министрінің орынбасары – Еңбек және халықты әлеуметтік қорғау министрінің 2023 жылғы 30 маусымдағы № 281 бұйрығына сәйкес (нормативтік құқықтық актілерді мемлекеттік тіркеу тізілімінде № 32987 болып тіркелген) Жангелдин ауданының әкімдігі ҚАУЛЫ ЕТЕДІ:</w:t>
      </w:r>
    </w:p>
    <w:p>
      <w:pPr>
        <w:spacing w:after="0"/>
        <w:ind w:left="0"/>
        <w:jc w:val="both"/>
      </w:pPr>
      <w:r>
        <w:rPr>
          <w:rFonts w:ascii="Times New Roman"/>
          <w:b w:val="false"/>
          <w:i w:val="false"/>
          <w:color w:val="000000"/>
          <w:sz w:val="28"/>
        </w:rPr>
        <w:t>
      1. 2026 жылға Арнаулы әлеуметтік қызметтер көрсетуге арналған тарифтер осы қаулының қосымшасына сәйкес бекітілсін.</w:t>
      </w:r>
    </w:p>
    <w:p>
      <w:pPr>
        <w:spacing w:after="0"/>
        <w:ind w:left="0"/>
        <w:jc w:val="both"/>
      </w:pPr>
      <w:r>
        <w:rPr>
          <w:rFonts w:ascii="Times New Roman"/>
          <w:b w:val="false"/>
          <w:i w:val="false"/>
          <w:color w:val="000000"/>
          <w:sz w:val="28"/>
        </w:rPr>
        <w:t>
      2. "Жангелдин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қаулыға қол қойылған күннен бастап бес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Қостанай облысы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p>
      <w:pPr>
        <w:spacing w:after="0"/>
        <w:ind w:left="0"/>
        <w:jc w:val="both"/>
      </w:pPr>
      <w:r>
        <w:rPr>
          <w:rFonts w:ascii="Times New Roman"/>
          <w:b w:val="false"/>
          <w:i w:val="false"/>
          <w:color w:val="000000"/>
          <w:sz w:val="28"/>
        </w:rPr>
        <w:t>
      2) осы қаулыны Жангелдин ауданы әкімдігінің интернет ресурсында ресми жарияланғаннан кейін орналастыру.</w:t>
      </w:r>
    </w:p>
    <w:p>
      <w:pPr>
        <w:spacing w:after="0"/>
        <w:ind w:left="0"/>
        <w:jc w:val="both"/>
      </w:pPr>
      <w:r>
        <w:rPr>
          <w:rFonts w:ascii="Times New Roman"/>
          <w:b w:val="false"/>
          <w:i w:val="false"/>
          <w:color w:val="000000"/>
          <w:sz w:val="28"/>
        </w:rPr>
        <w:t>
      3. Осы қаулының орындалуын бақылау Жангелдин ауданы әкімінің жетекшілік ететін орынбасарына жүктелсін.</w:t>
      </w:r>
    </w:p>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 	Д. Бидашев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"5" қаңтар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2026 жылға Арнаулы әлеуметтік қызметтер көрсетуге арналған тарифтері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көрсететін ұйымның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жұмыспен қамту және әлеуметтік бағдарламалар бөлімінің "Арнаулы әлеуметтік қызметтер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2130,75</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