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309b0" w14:textId="80309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"Денисов ауданының әкімдігінің сәулет, қала құрылысы және құрылыс бөлімі" мемлекеттік мекемесінің қауымдық сервитут белгілеуі туралы</w:t>
      </w:r>
    </w:p>
    <w:p>
      <w:pPr>
        <w:spacing w:after="0"/>
        <w:ind w:left="0"/>
        <w:jc w:val="both"/>
      </w:pPr>
      <w:r>
        <w:rPr>
          <w:rFonts w:ascii="Times New Roman"/>
          <w:b w:val="false"/>
          <w:i w:val="false"/>
          <w:color w:val="000000"/>
          <w:sz w:val="28"/>
        </w:rPr>
        <w:t>Қостанай облысы Денисов ауданы Глебовка ауылы әкімінің 2026 жылғы 21 қаңтардағы № 1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w:t>
      </w:r>
      <w:r>
        <w:rPr>
          <w:rFonts w:ascii="Times New Roman"/>
          <w:b w:val="false"/>
          <w:i w:val="false"/>
          <w:color w:val="000000"/>
          <w:sz w:val="28"/>
        </w:rPr>
        <w:t xml:space="preserve"> 4-тармағының 2) тармақшасына және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w:t>
      </w:r>
      <w:r>
        <w:rPr>
          <w:rFonts w:ascii="Times New Roman"/>
          <w:b w:val="false"/>
          <w:i w:val="false"/>
          <w:color w:val="000000"/>
          <w:sz w:val="28"/>
        </w:rPr>
        <w:t xml:space="preserve"> 1-тармағының 6) тармақшасына сәйкес, Денисов ауданының Глебовка ауылының әкімі ШЕШТІ:</w:t>
      </w:r>
    </w:p>
    <w:bookmarkEnd w:id="0"/>
    <w:bookmarkStart w:name="z5" w:id="1"/>
    <w:p>
      <w:pPr>
        <w:spacing w:after="0"/>
        <w:ind w:left="0"/>
        <w:jc w:val="both"/>
      </w:pPr>
      <w:r>
        <w:rPr>
          <w:rFonts w:ascii="Times New Roman"/>
          <w:b w:val="false"/>
          <w:i w:val="false"/>
          <w:color w:val="000000"/>
          <w:sz w:val="28"/>
        </w:rPr>
        <w:t>
      1. "Денисов ауданының әкімдігінің сәулет, қала құрылысы және құрылыс бөлімі" мемлекеттік мекемесі "Қостанай облысы Денисов ауданы Глебовка ауылын сумен жабдықтаудың тарату желілерін салу" объектісіне Глебовка ауылын сумен жабдықтау желілерін пайдалану және қызмет көрсету мақсатында 48 (қырық сегіз) жыл мерзімге, 5,636 гектар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"Денисов ауданының Глебовка ауылы әкімінің аппараты"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шешімге қол қойылған күнінен бастап күнтізбелік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кәсіпорыннның Қостанай облысы бойынша филиалына ресми жариялау және Қазақстан Республикасы нормативтік құқықтық актілердің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шешімді ресми жарияланғаннан кейін Денисов ауданы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Турганов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