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df27" w14:textId="a05d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әкімінің 2024 жылғы 2 шілдедегі № 4 "Жергілікті ауқымдағы табиғи сипаттағы төтенше жағдай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әкімінің 2026 жылғы 28 сәуірдегі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және санитариялық-эпидемиологиялық қорытынды негізінде "Қазақстан Республикасы Денсаулық сақтау министрлігі санитариялық-эпидемиологиялық бақылау комитеті Қостанай облысы санитариялық-эпидемиологиялық бақылау департаментінің Денисов аудандық санитариялық-эпидемиологиялық бақылау басқармасы" республикалық мемлекеттік мекемесі 2026 жылғы 24 ақпандағы № KZ00VWF00517847, Денисов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әкімінің 2024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табиғи сипаттағы төтенше жағдай жариялау туралы" шешімінің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