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9583" w14:textId="e989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сервитутты белгілеу туралы</w:t>
      </w:r>
    </w:p>
    <w:p>
      <w:pPr>
        <w:spacing w:after="0"/>
        <w:ind w:left="0"/>
        <w:jc w:val="both"/>
      </w:pPr>
      <w:r>
        <w:rPr>
          <w:rFonts w:ascii="Times New Roman"/>
          <w:b w:val="false"/>
          <w:i w:val="false"/>
          <w:color w:val="000000"/>
          <w:sz w:val="28"/>
        </w:rPr>
        <w:t>Қостанай облысы Әулиекөл ауданы Көктал ауылы әкімінің 2026 жылғы 11 ақпандағы № 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өтініш пен жерге орналастыру жобасын негізінде, Көктал ауылының әкімі ШЕШТІ:</w:t>
      </w:r>
    </w:p>
    <w:bookmarkEnd w:id="0"/>
    <w:bookmarkStart w:name="z5" w:id="1"/>
    <w:p>
      <w:pPr>
        <w:spacing w:after="0"/>
        <w:ind w:left="0"/>
        <w:jc w:val="both"/>
      </w:pPr>
      <w:r>
        <w:rPr>
          <w:rFonts w:ascii="Times New Roman"/>
          <w:b w:val="false"/>
          <w:i w:val="false"/>
          <w:color w:val="000000"/>
          <w:sz w:val="28"/>
        </w:rPr>
        <w:t>
      1. Қостанай облысы, Әулиекөл ауданы, Көктал ауылының аумағында орналасқан, ауданы – 1,6199 гектар бөлінбейтін жер учаскесіне "Әулиекөл ауданы әкімдігінің сәулет, қала құрылысы және құрылыс бөлімі" мемлекеттік мекемесі су құбырларының жүйелеріне қызмет көрсету мен пайдалану үшін сервитут белгіленсін.</w:t>
      </w:r>
    </w:p>
    <w:bookmarkEnd w:id="1"/>
    <w:bookmarkStart w:name="z6" w:id="2"/>
    <w:p>
      <w:pPr>
        <w:spacing w:after="0"/>
        <w:ind w:left="0"/>
        <w:jc w:val="both"/>
      </w:pPr>
      <w:r>
        <w:rPr>
          <w:rFonts w:ascii="Times New Roman"/>
          <w:b w:val="false"/>
          <w:i w:val="false"/>
          <w:color w:val="000000"/>
          <w:sz w:val="28"/>
        </w:rPr>
        <w:t>
      2. "Көктал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жарияланғаннан кейін "Көктал ауылы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