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8eb1" w14:textId="ea98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Әулиекөл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Қостанай облысы Әулиекөл ауданы мәслихатының 2026 жылғы 28 сәуірдегі № 439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бұйрығына (Нормативтік құқықтық актілерді мемлекеттік тіркеу тізілімінде № 9946 болып тіркелген)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2026 жылы Әулиекөл ауданының ауылдық елді мекендеріне жұмыс істеуге және тұру үшін келген ауылдар, кенттер,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саласындағы мамандарға мынадай әлеуметтік қолдау көрсетілсін: </w:t>
      </w:r>
    </w:p>
    <w:bookmarkEnd w:id="1"/>
    <w:bookmarkStart w:name="z6" w:id="2"/>
    <w:p>
      <w:pPr>
        <w:spacing w:after="0"/>
        <w:ind w:left="0"/>
        <w:jc w:val="both"/>
      </w:pPr>
      <w:r>
        <w:rPr>
          <w:rFonts w:ascii="Times New Roman"/>
          <w:b w:val="false"/>
          <w:i w:val="false"/>
          <w:color w:val="000000"/>
          <w:sz w:val="28"/>
        </w:rPr>
        <w:t xml:space="preserve">
      1) айлық есептік көрсеткіштің жүз еселенген мөлшеріне тең сомада көтерме жәрдемақы; </w:t>
      </w:r>
    </w:p>
    <w:bookmarkEnd w:id="2"/>
    <w:bookmarkStart w:name="z7" w:id="3"/>
    <w:p>
      <w:pPr>
        <w:spacing w:after="0"/>
        <w:ind w:left="0"/>
        <w:jc w:val="both"/>
      </w:pPr>
      <w:r>
        <w:rPr>
          <w:rFonts w:ascii="Times New Roman"/>
          <w:b w:val="false"/>
          <w:i w:val="false"/>
          <w:color w:val="000000"/>
          <w:sz w:val="28"/>
        </w:rPr>
        <w:t xml:space="preserve">
      2) тұрғын үй сатып алу немесе салу үшін әлеуметтік қолдау – келген мамандар үшін бюджеттік кредит: </w:t>
      </w:r>
    </w:p>
    <w:bookmarkEnd w:id="3"/>
    <w:bookmarkStart w:name="z8" w:id="4"/>
    <w:p>
      <w:pPr>
        <w:spacing w:after="0"/>
        <w:ind w:left="0"/>
        <w:jc w:val="both"/>
      </w:pPr>
      <w:r>
        <w:rPr>
          <w:rFonts w:ascii="Times New Roman"/>
          <w:b w:val="false"/>
          <w:i w:val="false"/>
          <w:color w:val="000000"/>
          <w:sz w:val="28"/>
        </w:rPr>
        <w:t xml:space="preserve">
      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 </w:t>
      </w:r>
    </w:p>
    <w:bookmarkEnd w:id="4"/>
    <w:bookmarkStart w:name="z9" w:id="5"/>
    <w:p>
      <w:pPr>
        <w:spacing w:after="0"/>
        <w:ind w:left="0"/>
        <w:jc w:val="both"/>
      </w:pPr>
      <w:r>
        <w:rPr>
          <w:rFonts w:ascii="Times New Roman"/>
          <w:b w:val="false"/>
          <w:i w:val="false"/>
          <w:color w:val="000000"/>
          <w:sz w:val="28"/>
        </w:rPr>
        <w:t xml:space="preserve">
      ауылдық елді мекендерге айлық есептік көрсеткіштің екі мың еселенген мөлшерінен аспайтын сомада. </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