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fe0" w14:textId="1a6c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410 "Әулиекөл ауданы Первомай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Первомай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30 025,0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25 025,0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30 725,1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700,1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