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f93e" w14:textId="4e5f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409 "Әулиекөл ауданы Чернигов ауылдық округінің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2026 жылғы 11 ақпандағы № 425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Чернигов ауылдық округінің 2026-2028 жылдарға арналған бюджеті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Чернигов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43 015,0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8 455,0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180,0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34 334,0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43 615,4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- 600,4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600,4 мың теңге.".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