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d2ac" w14:textId="98c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406 "Әулиекөл ауданы Новоселов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Новоселов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46 343,0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36 843,0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47 143,0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800,0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