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4a3" w14:textId="055f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404 "Әулиекөл ауданы Қазанбасы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Қазанбасы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39 592,0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- 1 302,2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1 302,2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