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af9f" w14:textId="0d9a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403 "Әулиекөл ауданы Новонежин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2026 жылғы 11 ақпандағы № 422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Новонежин ауылдық округінің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Новонежин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80 668,0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72 983,0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7 450,0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90 668,0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- 10 000,0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10 000,0 мың теңге".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