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abd0" w14:textId="b48a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401 "Әулиекөл ауданы Құсмұрын кентінің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2026 жылғы 11 ақпандағы № 421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Құсмұрын кентінің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Құсмұрын кентінің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162 576,0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117 579,0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15 885,0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28 370,0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170 576,4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- 8 000,4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8 000,4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