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b24a" w14:textId="805b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400 "Әулиекөл ауданы Аманқарағай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2026 жылғы 11 ақпандағы № 420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Аманқарағай ауылдық округінің 2026-2028 жылдарға арналған бюджеті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Аманқарағай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135 674,0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110 623,0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1 855,0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22 955,0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145 674,3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- 10 000,3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10 000,3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коюлар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