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2c89" w14:textId="da42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қорындағы тұрғын үйді пайдаланғаны үшін төлемақы мөлшерін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2026 жылғы 16 ақпандағы № 25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w:t>
      </w:r>
      <w:r>
        <w:rPr>
          <w:rFonts w:ascii="Times New Roman"/>
          <w:b w:val="false"/>
          <w:i w:val="false"/>
          <w:color w:val="000000"/>
          <w:sz w:val="28"/>
        </w:rPr>
        <w:t>№ 306</w:t>
      </w:r>
      <w:r>
        <w:rPr>
          <w:rFonts w:ascii="Times New Roman"/>
          <w:b w:val="false"/>
          <w:i w:val="false"/>
          <w:color w:val="000000"/>
          <w:sz w:val="28"/>
        </w:rPr>
        <w:t xml:space="preserve"> бұйрығына (нормативтік құқықтық актілерді мемлекеттік тіркеу тізілімінде № 7232 болып тіркелген)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тұрғын үй қорындағы тұрғын үйді пайдаланғаны үшін төлемақы мөлшері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жұмыс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үшін мемлекеттік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орынбасарына ететін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шаршы метр үшін төлемақы мөлшері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Астана көшесі, 1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109 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Джангилдин көшесі, 56 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Строительный көшесі, 6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Строительный көшесі, 6 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Тұрғымбаев көшесі, 7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Байтұрсынов көшесі, 1В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Байтұрсынов көшесі, 1В 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Байтұрсынов көшесі, 1В үй,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Байтұрсынов көшесі, 1В үй,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Байтұрсынов көшесі, 1В үй,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Байтұрсынов көшесі, 58В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"Бірлік" шағын ауданы, 4-үй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Калинин көшесі, 23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Калинин көшесі, 35 үй,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Калинин көшесі, 37 үй, 70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Калинин көшесі, 37 үй, 68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Калинин көшесі, 33 үй, 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Спортивный көшесі, 9 үй, 53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Спортивный көшесі, 9 үй, 53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ауылы, Комсомольский көшесі, 6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ауылы, Приэлеваторный көшесі, 24 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ауылы, Железнодорожный көшесі, 19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ауылы, Новый көшесі, 1 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ауылы, Комаров көшесі, 4А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13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20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21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23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Гагарин көшесі, 50А үй, 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