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f156" w14:textId="010f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5 желтоқсандағы № 62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2026 жылғы 22 сәуірдегі № 214 шешімі</w:t>
      </w:r>
    </w:p>
    <w:p>
      <w:pPr>
        <w:spacing w:after="0"/>
        <w:ind w:left="0"/>
        <w:jc w:val="both"/>
      </w:pPr>
      <w:bookmarkStart w:name="z4" w:id="0"/>
      <w:r>
        <w:rPr>
          <w:rFonts w:ascii="Times New Roman"/>
          <w:b w:val="false"/>
          <w:i w:val="false"/>
          <w:color w:val="000000"/>
          <w:sz w:val="28"/>
        </w:rPr>
        <w:t>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желтоқсанындағы </w:t>
      </w:r>
      <w:r>
        <w:rPr>
          <w:rFonts w:ascii="Times New Roman"/>
          <w:b w:val="false"/>
          <w:i w:val="false"/>
          <w:color w:val="000000"/>
          <w:sz w:val="28"/>
        </w:rPr>
        <w:t>№ 62</w:t>
      </w:r>
      <w:r>
        <w:rPr>
          <w:rFonts w:ascii="Times New Roman"/>
          <w:b w:val="false"/>
          <w:i w:val="false"/>
          <w:color w:val="000000"/>
          <w:sz w:val="28"/>
        </w:rPr>
        <w:t xml:space="preserve"> шешіміне (Нормативтік құқықтық актілерді мемлекеттік тіркеу тізілімінде № 10133-10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Әлеуметтік көмек бір рет және (немесе) мезгіл-мезгіл (ай сайын, жартыжылдықта 1 рет, жылына 1 рет)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4"/>
    <w:bookmarkStart w:name="z11" w:id="5"/>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
    <w:bookmarkStart w:name="z12" w:id="6"/>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ақшалай көмек түрінде, табыстарын есепке алмай, ай сайын, 3 айлық есептік көрсеткіш мөлшерінде;</w:t>
      </w:r>
    </w:p>
    <w:bookmarkEnd w:id="6"/>
    <w:bookmarkStart w:name="z13" w:id="7"/>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7"/>
    <w:bookmarkStart w:name="z14" w:id="8"/>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8"/>
    <w:bookmarkStart w:name="z15" w:id="9"/>
    <w:p>
      <w:pPr>
        <w:spacing w:after="0"/>
        <w:ind w:left="0"/>
        <w:jc w:val="both"/>
      </w:pPr>
      <w:r>
        <w:rPr>
          <w:rFonts w:ascii="Times New Roman"/>
          <w:b w:val="false"/>
          <w:i w:val="false"/>
          <w:color w:val="000000"/>
          <w:sz w:val="28"/>
        </w:rPr>
        <w:t>
      5) мүгедектігі бар адамдарға, ақшалай көмек түрінде, жедел емделуге, табыстарын есепке алмай, бір рет, 50 айлық есептік көрсеткіштен артық емес мөлшерінде;</w:t>
      </w:r>
    </w:p>
    <w:bookmarkEnd w:id="9"/>
    <w:bookmarkStart w:name="z16" w:id="10"/>
    <w:p>
      <w:pPr>
        <w:spacing w:after="0"/>
        <w:ind w:left="0"/>
        <w:jc w:val="both"/>
      </w:pPr>
      <w:r>
        <w:rPr>
          <w:rFonts w:ascii="Times New Roman"/>
          <w:b w:val="false"/>
          <w:i w:val="false"/>
          <w:color w:val="000000"/>
          <w:sz w:val="28"/>
        </w:rPr>
        <w:t>
      6) мүгедектігі бар адамдарға, ақшалай көмек түрінде,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10"/>
    <w:bookmarkStart w:name="z17" w:id="11"/>
    <w:p>
      <w:pPr>
        <w:spacing w:after="0"/>
        <w:ind w:left="0"/>
        <w:jc w:val="both"/>
      </w:pPr>
      <w:r>
        <w:rPr>
          <w:rFonts w:ascii="Times New Roman"/>
          <w:b w:val="false"/>
          <w:i w:val="false"/>
          <w:color w:val="000000"/>
          <w:sz w:val="28"/>
        </w:rPr>
        <w:t>
      7) бұрын техникалық, кәсіптік, орта білімнен кейінгі немесе жоғары білім алу үшін әлеуметтік көмек алған адамдарға, ақшалай көмек түрінде, оқуын аяқтау үшін, табыстарын есепке алмай, жарты жылда бір рет, оқудың нақты құны мөлшерінде, оқу жылы ішінде екі бөлікпен аударылатын, бірақ 400 айлық есептік көрсеткіштен артық емес мөлшерінде;</w:t>
      </w:r>
    </w:p>
    <w:bookmarkEnd w:id="11"/>
    <w:bookmarkStart w:name="z18" w:id="12"/>
    <w:p>
      <w:pPr>
        <w:spacing w:after="0"/>
        <w:ind w:left="0"/>
        <w:jc w:val="both"/>
      </w:pPr>
      <w:r>
        <w:rPr>
          <w:rFonts w:ascii="Times New Roman"/>
          <w:b w:val="false"/>
          <w:i w:val="false"/>
          <w:color w:val="000000"/>
          <w:sz w:val="28"/>
        </w:rPr>
        <w:t>
      8)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12"/>
    <w:bookmarkStart w:name="z19" w:id="13"/>
    <w:p>
      <w:pPr>
        <w:spacing w:after="0"/>
        <w:ind w:left="0"/>
        <w:jc w:val="both"/>
      </w:pPr>
      <w:r>
        <w:rPr>
          <w:rFonts w:ascii="Times New Roman"/>
          <w:b w:val="false"/>
          <w:i w:val="false"/>
          <w:color w:val="000000"/>
          <w:sz w:val="28"/>
        </w:rPr>
        <w:t>
      9) өрт салдарын жою кезінде азаматқа (отбасына) не оның мүлкіне залал келтіруіне байланысты, бір рет, 50 айлық есептік көрсеткіш мөлшерінде;</w:t>
      </w:r>
    </w:p>
    <w:bookmarkEnd w:id="13"/>
    <w:bookmarkStart w:name="z20" w:id="14"/>
    <w:p>
      <w:pPr>
        <w:spacing w:after="0"/>
        <w:ind w:left="0"/>
        <w:jc w:val="both"/>
      </w:pPr>
      <w:r>
        <w:rPr>
          <w:rFonts w:ascii="Times New Roman"/>
          <w:b w:val="false"/>
          <w:i w:val="false"/>
          <w:color w:val="000000"/>
          <w:sz w:val="28"/>
        </w:rPr>
        <w:t>
      10) бас бостандығынан айыру орындарынан босатылған, пробация қызметінің есебінде болатын адамдарға, табыстарын есепке алмай, бір рет, 10 айлық есептік көрсеткіш мөлшерінде;</w:t>
      </w:r>
    </w:p>
    <w:bookmarkEnd w:id="14"/>
    <w:bookmarkStart w:name="z21" w:id="15"/>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15"/>
    <w:bookmarkStart w:name="z22" w:id="16"/>
    <w:p>
      <w:pPr>
        <w:spacing w:after="0"/>
        <w:ind w:left="0"/>
        <w:jc w:val="both"/>
      </w:pPr>
      <w:r>
        <w:rPr>
          <w:rFonts w:ascii="Times New Roman"/>
          <w:b w:val="false"/>
          <w:i w:val="false"/>
          <w:color w:val="000000"/>
          <w:sz w:val="28"/>
        </w:rPr>
        <w:t>
      12)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6"/>
    <w:bookmarkStart w:name="z23" w:id="17"/>
    <w:p>
      <w:pPr>
        <w:spacing w:after="0"/>
        <w:ind w:left="0"/>
        <w:jc w:val="both"/>
      </w:pPr>
      <w:r>
        <w:rPr>
          <w:rFonts w:ascii="Times New Roman"/>
          <w:b w:val="false"/>
          <w:i w:val="false"/>
          <w:color w:val="000000"/>
          <w:sz w:val="28"/>
        </w:rPr>
        <w:t xml:space="preserve">
      13)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7"/>
    <w:bookmarkStart w:name="z24" w:id="18"/>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26" w:id="19"/>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9"/>
    <w:bookmarkStart w:name="z27" w:id="20"/>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20"/>
    <w:bookmarkStart w:name="z28" w:id="21"/>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21"/>
    <w:bookmarkStart w:name="z29" w:id="22"/>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22"/>
    <w:bookmarkStart w:name="z30" w:id="23"/>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23"/>
    <w:bookmarkStart w:name="z31"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24"/>
    <w:bookmarkStart w:name="z32" w:id="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25"/>
    <w:bookmarkStart w:name="z33" w:id="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26"/>
    <w:bookmarkStart w:name="z34"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медициналық ұйым берген қызмет көрсетуді (жедел емдеуді) растайтын құжаттарды ұсынады.</w:t>
      </w:r>
    </w:p>
    <w:bookmarkEnd w:id="27"/>
    <w:bookmarkStart w:name="z35"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28"/>
    <w:bookmarkStart w:name="z36" w:id="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оқу фактісін, оның құнын растайтын құжаттарды ұсынады.</w:t>
      </w:r>
    </w:p>
    <w:bookmarkEnd w:id="29"/>
    <w:bookmarkStart w:name="z37"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9)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30"/>
    <w:bookmarkStart w:name="z38" w:id="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тармақшасында көрсетілген адамдар бас бостандығынан айыру орындарынан босатылуы, пробация қызметінің есебінде болуы фактісін растайтын құжаттарды ұсынады.</w:t>
      </w:r>
    </w:p>
    <w:bookmarkEnd w:id="31"/>
    <w:bookmarkStart w:name="z39"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32"/>
    <w:bookmarkStart w:name="z40" w:id="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33"/>
    <w:bookmarkStart w:name="z41" w:id="34"/>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34"/>
    <w:bookmarkStart w:name="z42" w:id="35"/>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35"/>
    <w:bookmarkStart w:name="z43" w:id="36"/>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36"/>
    <w:bookmarkStart w:name="z44" w:id="37"/>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37"/>
    <w:bookmarkStart w:name="z45" w:id="3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Әлмағамбетов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