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534c" w14:textId="1fa5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26 желтоқсандағы № 170 "Алтынсарин ауданының 2026-2028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2026 жылғы 17 наурыздағы № 185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Алтынсарин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"Алтынсарин ауданының 2026-2028 жылдарға арналған аудандық бюджеті туралы" 2025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Алтынсарин ауданының 2026-2028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2708875,7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1241901,0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9907,0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5315,0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бойынша – 1451752,7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2242887,8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13654,0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75688,0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62034,0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452333,9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-452333,9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2708875,7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Корпоративтік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ќаржыландырылатын мемлекеттік мекемелер Әйымдастыратын мемлекеттік сатып алуды ґткізуден тїсетін аќша тїсімдері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ќаржыландырылатын мемлекеттік мекемелер Әйымдастыратын мемлекеттік сатып алуды ґткізуден тїсетін аќшаныҺ тїсімі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1451752,7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трансферттер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округтардың бюджеттерінен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1451746,3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1451746,3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2242887,8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771688,7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тұрған бюджеттерге берілетін нысаналы ағымдағы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490557,7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419540,3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тұрған бюджеттерге берілетін нысаналы ағымдағы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тұрған бюджеттерге берілетін нысаналы ағымдағы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мүгедектігі бар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мүгедектігі бар адамдардың құқықтарын қамтамасыз етуге және өмір сүру сапасын жақсарту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202447,3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желілерін салу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Қараусыз және қаңғыбас жануарларды уақытша ұстау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Қараусыз және қаңғыбас жануарларды анықтау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жануарларды вакцинациялау және стерильдеу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(толықпайдаланылмаған) нысаналытрансферттердіқайтару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452333,9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-452333,9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602588,1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602588,1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602588,1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602588,1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