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170c" w14:textId="84d1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ауданының ауылдық округтері мен ауыл әкімдері аппараттарының ережелерін бекіту туралы</w:t>
      </w:r>
    </w:p>
    <w:p>
      <w:pPr>
        <w:spacing w:after="0"/>
        <w:ind w:left="0"/>
        <w:jc w:val="both"/>
      </w:pPr>
      <w:r>
        <w:rPr>
          <w:rFonts w:ascii="Times New Roman"/>
          <w:b w:val="false"/>
          <w:i w:val="false"/>
          <w:color w:val="000000"/>
          <w:sz w:val="28"/>
        </w:rPr>
        <w:t>Қостанай облысы Алтынсарин ауданы әкімдігінің 2026 жылғы 25 мамырдағы № 69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65-бабына</w:t>
      </w:r>
      <w:r>
        <w:rPr>
          <w:rFonts w:ascii="Times New Roman"/>
          <w:b w:val="false"/>
          <w:i w:val="false"/>
          <w:color w:val="000000"/>
          <w:sz w:val="28"/>
        </w:rPr>
        <w:t xml:space="preserve">, "Аудандық маңызы бар қала, ауыл, кент әкімі аппараты туралы үлгілік ережені бекіту туралы" Қазақстан Республикасы Ұлттық экономика министрінің 2017 жылғы 7 тамыздағы </w:t>
      </w:r>
      <w:r>
        <w:rPr>
          <w:rFonts w:ascii="Times New Roman"/>
          <w:b w:val="false"/>
          <w:i w:val="false"/>
          <w:color w:val="000000"/>
          <w:sz w:val="28"/>
        </w:rPr>
        <w:t>№ 294</w:t>
      </w:r>
      <w:r>
        <w:rPr>
          <w:rFonts w:ascii="Times New Roman"/>
          <w:b w:val="false"/>
          <w:i w:val="false"/>
          <w:color w:val="000000"/>
          <w:sz w:val="28"/>
        </w:rPr>
        <w:t xml:space="preserve"> бұйрығына сәйкес,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Алтынсарин ауданының ауылдық округтері мен ауылдары әкімдері аппараттарының ережелері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Алтынсарин ауданының ауылдық округтері мен ауылдарының әкімдері ережені аумақтық әділет органында Қазақстан Республикасының заңнамасында белгіленген мерзімде мемлекеттік тіркеуді қамтамасыз етсін.</w:t>
      </w:r>
    </w:p>
    <w:bookmarkEnd w:id="2"/>
    <w:bookmarkStart w:name="z7" w:id="3"/>
    <w:p>
      <w:pPr>
        <w:spacing w:after="0"/>
        <w:ind w:left="0"/>
        <w:jc w:val="both"/>
      </w:pPr>
      <w:r>
        <w:rPr>
          <w:rFonts w:ascii="Times New Roman"/>
          <w:b w:val="false"/>
          <w:i w:val="false"/>
          <w:color w:val="000000"/>
          <w:sz w:val="28"/>
        </w:rPr>
        <w:t>
      3. Осы қаулының орындалуын бақылау "Алтынсарин ауданы әкімінің аппараты"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4. Осы қаулы қол қойылған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Итикей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 қаулысына</w:t>
            </w:r>
          </w:p>
        </w:tc>
      </w:tr>
    </w:tbl>
    <w:bookmarkStart w:name="z14" w:id="5"/>
    <w:p>
      <w:pPr>
        <w:spacing w:after="0"/>
        <w:ind w:left="0"/>
        <w:jc w:val="left"/>
      </w:pPr>
      <w:r>
        <w:rPr>
          <w:rFonts w:ascii="Times New Roman"/>
          <w:b/>
          <w:i w:val="false"/>
          <w:color w:val="000000"/>
        </w:rPr>
        <w:t xml:space="preserve"> Алтынсарин ауданы "Большая Чураковка ауылдық округі әкімінің аппараты" мемлекеттік мекемесі туралы ереже</w:t>
      </w:r>
    </w:p>
    <w:bookmarkEnd w:id="5"/>
    <w:bookmarkStart w:name="z15" w:id="6"/>
    <w:p>
      <w:pPr>
        <w:spacing w:after="0"/>
        <w:ind w:left="0"/>
        <w:jc w:val="left"/>
      </w:pPr>
      <w:r>
        <w:rPr>
          <w:rFonts w:ascii="Times New Roman"/>
          <w:b/>
          <w:i w:val="false"/>
          <w:color w:val="000000"/>
        </w:rPr>
        <w:t xml:space="preserve"> 1. Жалпы ереже</w:t>
      </w:r>
    </w:p>
    <w:bookmarkEnd w:id="6"/>
    <w:bookmarkStart w:name="z16" w:id="7"/>
    <w:p>
      <w:pPr>
        <w:spacing w:after="0"/>
        <w:ind w:left="0"/>
        <w:jc w:val="both"/>
      </w:pPr>
      <w:r>
        <w:rPr>
          <w:rFonts w:ascii="Times New Roman"/>
          <w:b w:val="false"/>
          <w:i w:val="false"/>
          <w:color w:val="000000"/>
          <w:sz w:val="28"/>
        </w:rPr>
        <w:t>
      1. Алтынсарин ауданы "Большая Чураковка ауылдық округі әкімінің аппараты" мемлекеттік мекемесі (бұдан әрі – әкім аппараты) Большая Чураковка ауылдық округі әкімінің (бұдан әрі-әкім)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7"/>
    <w:bookmarkStart w:name="z17" w:id="8"/>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Ережеге сәйкес жүзеге асырады.</w:t>
      </w:r>
    </w:p>
    <w:bookmarkEnd w:id="8"/>
    <w:bookmarkStart w:name="z18" w:id="9"/>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9"/>
    <w:bookmarkStart w:name="z19" w:id="10"/>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10"/>
    <w:bookmarkStart w:name="z20" w:id="11"/>
    <w:p>
      <w:pPr>
        <w:spacing w:after="0"/>
        <w:ind w:left="0"/>
        <w:jc w:val="both"/>
      </w:pPr>
      <w:r>
        <w:rPr>
          <w:rFonts w:ascii="Times New Roman"/>
          <w:b w:val="false"/>
          <w:i w:val="false"/>
          <w:color w:val="000000"/>
          <w:sz w:val="28"/>
        </w:rPr>
        <w:t>
      5. Әкім аппаратының заңнамаға сәйкес мемлекет атынан азаматтық-құқықтық қатынастардың тарапы болуға құқығы бар.</w:t>
      </w:r>
    </w:p>
    <w:bookmarkEnd w:id="11"/>
    <w:bookmarkStart w:name="z21" w:id="12"/>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bookmarkEnd w:id="12"/>
    <w:bookmarkStart w:name="z22" w:id="13"/>
    <w:p>
      <w:pPr>
        <w:spacing w:after="0"/>
        <w:ind w:left="0"/>
        <w:jc w:val="both"/>
      </w:pPr>
      <w:r>
        <w:rPr>
          <w:rFonts w:ascii="Times New Roman"/>
          <w:b w:val="false"/>
          <w:i w:val="false"/>
          <w:color w:val="000000"/>
          <w:sz w:val="28"/>
        </w:rPr>
        <w:t>
      7. Заңды тұлғаның орналасқан жері: 110101, Қазақстан Республикасы, Қостанай облысы, Алтынсарин ауданы, Большая Чураковка ауылы, Советская көшесі, 16 ғимарат.</w:t>
      </w:r>
    </w:p>
    <w:bookmarkEnd w:id="13"/>
    <w:bookmarkStart w:name="z23" w:id="14"/>
    <w:p>
      <w:pPr>
        <w:spacing w:after="0"/>
        <w:ind w:left="0"/>
        <w:jc w:val="both"/>
      </w:pPr>
      <w:r>
        <w:rPr>
          <w:rFonts w:ascii="Times New Roman"/>
          <w:b w:val="false"/>
          <w:i w:val="false"/>
          <w:color w:val="000000"/>
          <w:sz w:val="28"/>
        </w:rPr>
        <w:t>
      8. Ауылдық округ әкімінің аппаратын аудан әкімдігі құрады, таратады және қайта ұйымдастырады.</w:t>
      </w:r>
    </w:p>
    <w:bookmarkEnd w:id="14"/>
    <w:bookmarkStart w:name="z24" w:id="15"/>
    <w:p>
      <w:pPr>
        <w:spacing w:after="0"/>
        <w:ind w:left="0"/>
        <w:jc w:val="both"/>
      </w:pPr>
      <w:r>
        <w:rPr>
          <w:rFonts w:ascii="Times New Roman"/>
          <w:b w:val="false"/>
          <w:i w:val="false"/>
          <w:color w:val="000000"/>
          <w:sz w:val="28"/>
        </w:rPr>
        <w:t>
      9. Әкім аппараты жергілікті бюджет есебінен қамтылатын мемлекеттік мекеме болып табылады.</w:t>
      </w:r>
    </w:p>
    <w:bookmarkEnd w:id="15"/>
    <w:bookmarkStart w:name="z25" w:id="16"/>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6"/>
    <w:bookmarkStart w:name="z26" w:id="17"/>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17"/>
    <w:bookmarkStart w:name="z27" w:id="18"/>
    <w:p>
      <w:pPr>
        <w:spacing w:after="0"/>
        <w:ind w:left="0"/>
        <w:jc w:val="both"/>
      </w:pPr>
      <w:r>
        <w:rPr>
          <w:rFonts w:ascii="Times New Roman"/>
          <w:b w:val="false"/>
          <w:i w:val="false"/>
          <w:color w:val="000000"/>
          <w:sz w:val="28"/>
        </w:rPr>
        <w:t>
      11. Тапсырмалары:</w:t>
      </w:r>
    </w:p>
    <w:bookmarkEnd w:id="18"/>
    <w:bookmarkStart w:name="z28" w:id="19"/>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 - техникалық қамтамасыз ету, сондай-ақ жергілікті маңызы бар мәселелерді шешу.</w:t>
      </w:r>
    </w:p>
    <w:bookmarkEnd w:id="19"/>
    <w:bookmarkStart w:name="z29" w:id="20"/>
    <w:p>
      <w:pPr>
        <w:spacing w:after="0"/>
        <w:ind w:left="0"/>
        <w:jc w:val="both"/>
      </w:pPr>
      <w:r>
        <w:rPr>
          <w:rFonts w:ascii="Times New Roman"/>
          <w:b w:val="false"/>
          <w:i w:val="false"/>
          <w:color w:val="000000"/>
          <w:sz w:val="28"/>
        </w:rPr>
        <w:t>
      12. Функциялары:</w:t>
      </w:r>
    </w:p>
    <w:bookmarkEnd w:id="20"/>
    <w:bookmarkStart w:name="z30" w:id="21"/>
    <w:p>
      <w:pPr>
        <w:spacing w:after="0"/>
        <w:ind w:left="0"/>
        <w:jc w:val="both"/>
      </w:pPr>
      <w:r>
        <w:rPr>
          <w:rFonts w:ascii="Times New Roman"/>
          <w:b w:val="false"/>
          <w:i w:val="false"/>
          <w:color w:val="000000"/>
          <w:sz w:val="28"/>
        </w:rPr>
        <w:t>
      1) Большая Чураковка ауылдық округі әкімінің аппараты өз құзыреті шеңберінде:</w:t>
      </w:r>
    </w:p>
    <w:bookmarkEnd w:id="21"/>
    <w:bookmarkStart w:name="z31" w:id="22"/>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22"/>
    <w:bookmarkStart w:name="z32" w:id="23"/>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23"/>
    <w:bookmarkStart w:name="z33" w:id="24"/>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24"/>
    <w:bookmarkStart w:name="z34" w:id="25"/>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25"/>
    <w:bookmarkStart w:name="z35" w:id="26"/>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26"/>
    <w:bookmarkStart w:name="z36" w:id="27"/>
    <w:p>
      <w:pPr>
        <w:spacing w:after="0"/>
        <w:ind w:left="0"/>
        <w:jc w:val="both"/>
      </w:pPr>
      <w:r>
        <w:rPr>
          <w:rFonts w:ascii="Times New Roman"/>
          <w:b w:val="false"/>
          <w:i w:val="false"/>
          <w:color w:val="000000"/>
          <w:sz w:val="28"/>
        </w:rPr>
        <w:t>
      ауылдық округтің коммуналдық мүлкіне жататын нысандарды салу, қалпына келтіру және жөндеу бойынша Тапсырыс беруші болады;</w:t>
      </w:r>
    </w:p>
    <w:bookmarkEnd w:id="27"/>
    <w:bookmarkStart w:name="z37" w:id="28"/>
    <w:p>
      <w:pPr>
        <w:spacing w:after="0"/>
        <w:ind w:left="0"/>
        <w:jc w:val="both"/>
      </w:pPr>
      <w:r>
        <w:rPr>
          <w:rFonts w:ascii="Times New Roman"/>
          <w:b w:val="false"/>
          <w:i w:val="false"/>
          <w:color w:val="000000"/>
          <w:sz w:val="28"/>
        </w:rPr>
        <w:t>
      жергілікті өзін-өзі басқарудың коммуналдық мүлкінің мақсатты және тиімді пайдаланылуын бақылауды жүзеге асырады;</w:t>
      </w:r>
    </w:p>
    <w:bookmarkEnd w:id="28"/>
    <w:bookmarkStart w:name="z38" w:id="29"/>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29"/>
    <w:bookmarkStart w:name="z39" w:id="30"/>
    <w:p>
      <w:pPr>
        <w:spacing w:after="0"/>
        <w:ind w:left="0"/>
        <w:jc w:val="both"/>
      </w:pPr>
      <w:r>
        <w:rPr>
          <w:rFonts w:ascii="Times New Roman"/>
          <w:b w:val="false"/>
          <w:i w:val="false"/>
          <w:color w:val="000000"/>
          <w:sz w:val="28"/>
        </w:rPr>
        <w:t>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30"/>
    <w:bookmarkStart w:name="z40" w:id="31"/>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меншік құқығын қорғауды жүзеге асырады;</w:t>
      </w:r>
    </w:p>
    <w:bookmarkEnd w:id="31"/>
    <w:bookmarkStart w:name="z41" w:id="32"/>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32"/>
    <w:bookmarkStart w:name="z42" w:id="33"/>
    <w:p>
      <w:pPr>
        <w:spacing w:after="0"/>
        <w:ind w:left="0"/>
        <w:jc w:val="both"/>
      </w:pPr>
      <w:r>
        <w:rPr>
          <w:rFonts w:ascii="Times New Roman"/>
          <w:b w:val="false"/>
          <w:i w:val="false"/>
          <w:color w:val="000000"/>
          <w:sz w:val="28"/>
        </w:rPr>
        <w:t>
      ауылдық округтің коммуналдық меншігінде (жергілікті өзін-өзі басқарудың коммуналдық меншігінде) орналасқан мүлікті коммуналдық мемлекеттік кәсіпорындардың даму жоспарларының орындалуын бақылауды және талдауды жүзеге асырады;</w:t>
      </w:r>
    </w:p>
    <w:bookmarkEnd w:id="33"/>
    <w:bookmarkStart w:name="z43" w:id="34"/>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34"/>
    <w:bookmarkStart w:name="z44" w:id="35"/>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35"/>
    <w:bookmarkStart w:name="z45" w:id="36"/>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36"/>
    <w:bookmarkStart w:name="z46" w:id="37"/>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37"/>
    <w:bookmarkStart w:name="z47" w:id="38"/>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38"/>
    <w:bookmarkStart w:name="z48" w:id="39"/>
    <w:p>
      <w:pPr>
        <w:spacing w:after="0"/>
        <w:ind w:left="0"/>
        <w:jc w:val="both"/>
      </w:pPr>
      <w:r>
        <w:rPr>
          <w:rFonts w:ascii="Times New Roman"/>
          <w:b w:val="false"/>
          <w:i w:val="false"/>
          <w:color w:val="000000"/>
          <w:sz w:val="28"/>
        </w:rPr>
        <w:t>
      ауылдық округтің коммуналдық меншігінде (жергілікті өзін-өзі басқарудың коммуналдық меншігінде) орналасқан мүлкі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39"/>
    <w:bookmarkStart w:name="z49" w:id="40"/>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40"/>
    <w:bookmarkStart w:name="z50" w:id="41"/>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немесе мақсатты пайдаланылмайтын мүлкін алып қоюды жүзеге асырады;</w:t>
      </w:r>
    </w:p>
    <w:bookmarkEnd w:id="41"/>
    <w:bookmarkStart w:name="z51" w:id="42"/>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42"/>
    <w:bookmarkStart w:name="z52" w:id="43"/>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43"/>
    <w:bookmarkStart w:name="z53" w:id="44"/>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44"/>
    <w:bookmarkStart w:name="z54" w:id="45"/>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45"/>
    <w:bookmarkStart w:name="z55" w:id="46"/>
    <w:p>
      <w:pPr>
        <w:spacing w:after="0"/>
        <w:ind w:left="0"/>
        <w:jc w:val="both"/>
      </w:pPr>
      <w:r>
        <w:rPr>
          <w:rFonts w:ascii="Times New Roman"/>
          <w:b w:val="false"/>
          <w:i w:val="false"/>
          <w:color w:val="000000"/>
          <w:sz w:val="28"/>
        </w:rPr>
        <w:t>
      ауылдық округтің коммуналдық меншігінде (жергілікті өзін-өзі басқарудың коммуналдық меншігінде) орналасқан мүлкі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46"/>
    <w:bookmarkStart w:name="z56" w:id="47"/>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47"/>
    <w:bookmarkStart w:name="z57" w:id="48"/>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48"/>
    <w:bookmarkStart w:name="z58" w:id="49"/>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49"/>
    <w:bookmarkStart w:name="z59" w:id="50"/>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0"/>
    <w:bookmarkStart w:name="z60" w:id="51"/>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51"/>
    <w:bookmarkStart w:name="z61" w:id="52"/>
    <w:p>
      <w:pPr>
        <w:spacing w:after="0"/>
        <w:ind w:left="0"/>
        <w:jc w:val="both"/>
      </w:pPr>
      <w:r>
        <w:rPr>
          <w:rFonts w:ascii="Times New Roman"/>
          <w:b w:val="false"/>
          <w:i w:val="false"/>
          <w:color w:val="000000"/>
          <w:sz w:val="28"/>
        </w:rPr>
        <w:t>
      13. Әкім аппаратының өз құзыреті шегінде құқығы бар:</w:t>
      </w:r>
    </w:p>
    <w:bookmarkEnd w:id="52"/>
    <w:bookmarkStart w:name="z62" w:id="53"/>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53"/>
    <w:bookmarkStart w:name="z63" w:id="54"/>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54"/>
    <w:bookmarkStart w:name="z64" w:id="55"/>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55"/>
    <w:bookmarkStart w:name="z65" w:id="56"/>
    <w:p>
      <w:pPr>
        <w:spacing w:after="0"/>
        <w:ind w:left="0"/>
        <w:jc w:val="both"/>
      </w:pPr>
      <w:r>
        <w:rPr>
          <w:rFonts w:ascii="Times New Roman"/>
          <w:b w:val="false"/>
          <w:i w:val="false"/>
          <w:color w:val="000000"/>
          <w:sz w:val="28"/>
        </w:rPr>
        <w:t>
      шарттар, келісімдер жасасу;</w:t>
      </w:r>
    </w:p>
    <w:bookmarkEnd w:id="56"/>
    <w:bookmarkStart w:name="z66" w:id="57"/>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құқықтардың болуы.</w:t>
      </w:r>
    </w:p>
    <w:bookmarkEnd w:id="57"/>
    <w:bookmarkStart w:name="z67" w:id="58"/>
    <w:p>
      <w:pPr>
        <w:spacing w:after="0"/>
        <w:ind w:left="0"/>
        <w:jc w:val="both"/>
      </w:pPr>
      <w:r>
        <w:rPr>
          <w:rFonts w:ascii="Times New Roman"/>
          <w:b w:val="false"/>
          <w:i w:val="false"/>
          <w:color w:val="000000"/>
          <w:sz w:val="28"/>
        </w:rPr>
        <w:t>
      14. Өз құзыреті шегінде, әкім аппаратының міндеттері:</w:t>
      </w:r>
    </w:p>
    <w:bookmarkEnd w:id="58"/>
    <w:bookmarkStart w:name="z68" w:id="59"/>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59"/>
    <w:bookmarkStart w:name="z69" w:id="60"/>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60"/>
    <w:bookmarkStart w:name="z70" w:id="61"/>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61"/>
    <w:bookmarkStart w:name="z71" w:id="62"/>
    <w:p>
      <w:pPr>
        <w:spacing w:after="0"/>
        <w:ind w:left="0"/>
        <w:jc w:val="left"/>
      </w:pPr>
      <w:r>
        <w:rPr>
          <w:rFonts w:ascii="Times New Roman"/>
          <w:b/>
          <w:i w:val="false"/>
          <w:color w:val="000000"/>
        </w:rPr>
        <w:t xml:space="preserve"> 3. Ауылдық округі әкімінің аппаратының қызметін ұйымдастыру</w:t>
      </w:r>
    </w:p>
    <w:bookmarkEnd w:id="62"/>
    <w:bookmarkStart w:name="z72" w:id="63"/>
    <w:p>
      <w:pPr>
        <w:spacing w:after="0"/>
        <w:ind w:left="0"/>
        <w:jc w:val="both"/>
      </w:pPr>
      <w:r>
        <w:rPr>
          <w:rFonts w:ascii="Times New Roman"/>
          <w:b w:val="false"/>
          <w:i w:val="false"/>
          <w:color w:val="000000"/>
          <w:sz w:val="28"/>
        </w:rPr>
        <w:t>
      15. Әкім аппаратын әкім басқарады.</w:t>
      </w:r>
    </w:p>
    <w:bookmarkEnd w:id="63"/>
    <w:bookmarkStart w:name="z73" w:id="64"/>
    <w:p>
      <w:pPr>
        <w:spacing w:after="0"/>
        <w:ind w:left="0"/>
        <w:jc w:val="both"/>
      </w:pPr>
      <w:r>
        <w:rPr>
          <w:rFonts w:ascii="Times New Roman"/>
          <w:b w:val="false"/>
          <w:i w:val="false"/>
          <w:color w:val="000000"/>
          <w:sz w:val="28"/>
        </w:rPr>
        <w:t>
      16. Әкімнің өкілеттіктері:</w:t>
      </w:r>
    </w:p>
    <w:bookmarkEnd w:id="64"/>
    <w:bookmarkStart w:name="z74" w:id="65"/>
    <w:p>
      <w:pPr>
        <w:spacing w:after="0"/>
        <w:ind w:left="0"/>
        <w:jc w:val="both"/>
      </w:pPr>
      <w:r>
        <w:rPr>
          <w:rFonts w:ascii="Times New Roman"/>
          <w:b w:val="false"/>
          <w:i w:val="false"/>
          <w:color w:val="000000"/>
          <w:sz w:val="28"/>
        </w:rPr>
        <w:t>
      әкім аппаратының жұмысын ұйымдастырады, өз қызметінде басшылықты жүзеге асырады;</w:t>
      </w:r>
    </w:p>
    <w:bookmarkEnd w:id="65"/>
    <w:bookmarkStart w:name="z75" w:id="6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66"/>
    <w:bookmarkStart w:name="z76" w:id="67"/>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67"/>
    <w:bookmarkStart w:name="z77" w:id="68"/>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68"/>
    <w:bookmarkStart w:name="z78" w:id="69"/>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69"/>
    <w:bookmarkStart w:name="z79" w:id="70"/>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70"/>
    <w:bookmarkStart w:name="z80" w:id="71"/>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71"/>
    <w:bookmarkStart w:name="z81" w:id="72"/>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72"/>
    <w:bookmarkStart w:name="z82" w:id="73"/>
    <w:p>
      <w:pPr>
        <w:spacing w:after="0"/>
        <w:ind w:left="0"/>
        <w:jc w:val="both"/>
      </w:pPr>
      <w:r>
        <w:rPr>
          <w:rFonts w:ascii="Times New Roman"/>
          <w:b w:val="false"/>
          <w:i w:val="false"/>
          <w:color w:val="000000"/>
          <w:sz w:val="28"/>
        </w:rPr>
        <w:t>
      17. Қазақстан Республикасының заңнамасына сәйкес әкімнің орынбасары болуы мүмкін.</w:t>
      </w:r>
    </w:p>
    <w:bookmarkEnd w:id="73"/>
    <w:bookmarkStart w:name="z83" w:id="74"/>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74"/>
    <w:bookmarkStart w:name="z84" w:id="75"/>
    <w:p>
      <w:pPr>
        <w:spacing w:after="0"/>
        <w:ind w:left="0"/>
        <w:jc w:val="both"/>
      </w:pPr>
      <w:r>
        <w:rPr>
          <w:rFonts w:ascii="Times New Roman"/>
          <w:b w:val="false"/>
          <w:i w:val="false"/>
          <w:color w:val="000000"/>
          <w:sz w:val="28"/>
        </w:rPr>
        <w:t>
      19. Әкім аппараты қызметкерлерінің мемлекеттік қызметшілердің әдеп нормаларын сақтауын қамтамасыз етеді.</w:t>
      </w:r>
    </w:p>
    <w:bookmarkEnd w:id="75"/>
    <w:bookmarkStart w:name="z85" w:id="76"/>
    <w:p>
      <w:pPr>
        <w:spacing w:after="0"/>
        <w:ind w:left="0"/>
        <w:jc w:val="left"/>
      </w:pPr>
      <w:r>
        <w:rPr>
          <w:rFonts w:ascii="Times New Roman"/>
          <w:b/>
          <w:i w:val="false"/>
          <w:color w:val="000000"/>
        </w:rPr>
        <w:t xml:space="preserve"> 4. Ауылдық округ әкімі аппаратының мүлкі</w:t>
      </w:r>
    </w:p>
    <w:bookmarkEnd w:id="76"/>
    <w:bookmarkStart w:name="z86" w:id="77"/>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77"/>
    <w:bookmarkStart w:name="z87" w:id="78"/>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8"/>
    <w:bookmarkStart w:name="z88" w:id="79"/>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79"/>
    <w:bookmarkStart w:name="z89" w:id="80"/>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80"/>
    <w:bookmarkStart w:name="z90" w:id="81"/>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81"/>
    <w:bookmarkStart w:name="z91" w:id="82"/>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 қаулысына</w:t>
            </w:r>
          </w:p>
        </w:tc>
      </w:tr>
    </w:tbl>
    <w:bookmarkStart w:name="z96" w:id="83"/>
    <w:p>
      <w:pPr>
        <w:spacing w:after="0"/>
        <w:ind w:left="0"/>
        <w:jc w:val="left"/>
      </w:pPr>
      <w:r>
        <w:rPr>
          <w:rFonts w:ascii="Times New Roman"/>
          <w:b/>
          <w:i w:val="false"/>
          <w:color w:val="000000"/>
        </w:rPr>
        <w:t xml:space="preserve"> Алтынсарин ауданы "Обаған ауылдық округі әкімінің аппараты" мемлекеттік мекемесі туралы ереже</w:t>
      </w:r>
    </w:p>
    <w:bookmarkEnd w:id="83"/>
    <w:bookmarkStart w:name="z97" w:id="84"/>
    <w:p>
      <w:pPr>
        <w:spacing w:after="0"/>
        <w:ind w:left="0"/>
        <w:jc w:val="left"/>
      </w:pPr>
      <w:r>
        <w:rPr>
          <w:rFonts w:ascii="Times New Roman"/>
          <w:b/>
          <w:i w:val="false"/>
          <w:color w:val="000000"/>
        </w:rPr>
        <w:t xml:space="preserve"> 1. Жалпы ереже</w:t>
      </w:r>
    </w:p>
    <w:bookmarkEnd w:id="84"/>
    <w:bookmarkStart w:name="z98" w:id="85"/>
    <w:p>
      <w:pPr>
        <w:spacing w:after="0"/>
        <w:ind w:left="0"/>
        <w:jc w:val="both"/>
      </w:pPr>
      <w:r>
        <w:rPr>
          <w:rFonts w:ascii="Times New Roman"/>
          <w:b w:val="false"/>
          <w:i w:val="false"/>
          <w:color w:val="000000"/>
          <w:sz w:val="28"/>
        </w:rPr>
        <w:t>
      1. Алтынсарин ауданы "Обаған ауылдық округі әкімінің аппараты" мемлекеттік мекемесі (бұдан әрі – әкім аппараты) Обаған ауылдық округі әкімінің (бұдан әрі-әкім)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85"/>
    <w:bookmarkStart w:name="z99" w:id="86"/>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Ережеге сәйкес жүзеге асырады.</w:t>
      </w:r>
    </w:p>
    <w:bookmarkEnd w:id="86"/>
    <w:bookmarkStart w:name="z100" w:id="87"/>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87"/>
    <w:bookmarkStart w:name="z101" w:id="88"/>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88"/>
    <w:bookmarkStart w:name="z102" w:id="89"/>
    <w:p>
      <w:pPr>
        <w:spacing w:after="0"/>
        <w:ind w:left="0"/>
        <w:jc w:val="both"/>
      </w:pPr>
      <w:r>
        <w:rPr>
          <w:rFonts w:ascii="Times New Roman"/>
          <w:b w:val="false"/>
          <w:i w:val="false"/>
          <w:color w:val="000000"/>
          <w:sz w:val="28"/>
        </w:rPr>
        <w:t>
      5. Әкім аппаратының заңнамаға сәйкес мемлекет атынан азаматтық-құқықтық қатынастардың тарапы болуға құқығы бар.</w:t>
      </w:r>
    </w:p>
    <w:bookmarkEnd w:id="89"/>
    <w:bookmarkStart w:name="z103" w:id="90"/>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bookmarkEnd w:id="90"/>
    <w:bookmarkStart w:name="z104" w:id="91"/>
    <w:p>
      <w:pPr>
        <w:spacing w:after="0"/>
        <w:ind w:left="0"/>
        <w:jc w:val="both"/>
      </w:pPr>
      <w:r>
        <w:rPr>
          <w:rFonts w:ascii="Times New Roman"/>
          <w:b w:val="false"/>
          <w:i w:val="false"/>
          <w:color w:val="000000"/>
          <w:sz w:val="28"/>
        </w:rPr>
        <w:t>
      7. Заңды тұлғаның орналасқан жері: 110101, Қазақстан Республикасы, Қостанай облысы, Алтынсарин ауданы, Обаған ауылы, Мир көшесі, 3 ғимарат.</w:t>
      </w:r>
    </w:p>
    <w:bookmarkEnd w:id="91"/>
    <w:bookmarkStart w:name="z105" w:id="92"/>
    <w:p>
      <w:pPr>
        <w:spacing w:after="0"/>
        <w:ind w:left="0"/>
        <w:jc w:val="both"/>
      </w:pPr>
      <w:r>
        <w:rPr>
          <w:rFonts w:ascii="Times New Roman"/>
          <w:b w:val="false"/>
          <w:i w:val="false"/>
          <w:color w:val="000000"/>
          <w:sz w:val="28"/>
        </w:rPr>
        <w:t>
      8. Ауылдық округ әкімінің аппаратын аудан әкімдігі құрады, таратады және қайта ұйымдастырады.</w:t>
      </w:r>
    </w:p>
    <w:bookmarkEnd w:id="92"/>
    <w:bookmarkStart w:name="z106" w:id="93"/>
    <w:p>
      <w:pPr>
        <w:spacing w:after="0"/>
        <w:ind w:left="0"/>
        <w:jc w:val="both"/>
      </w:pPr>
      <w:r>
        <w:rPr>
          <w:rFonts w:ascii="Times New Roman"/>
          <w:b w:val="false"/>
          <w:i w:val="false"/>
          <w:color w:val="000000"/>
          <w:sz w:val="28"/>
        </w:rPr>
        <w:t>
      9. Әкім аппараты жергілікті бюджет есебінен қамтылатын мемлекеттік мекеме болып табылады.</w:t>
      </w:r>
    </w:p>
    <w:bookmarkEnd w:id="93"/>
    <w:bookmarkStart w:name="z107" w:id="94"/>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94"/>
    <w:bookmarkStart w:name="z108" w:id="95"/>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95"/>
    <w:bookmarkStart w:name="z109" w:id="96"/>
    <w:p>
      <w:pPr>
        <w:spacing w:after="0"/>
        <w:ind w:left="0"/>
        <w:jc w:val="both"/>
      </w:pPr>
      <w:r>
        <w:rPr>
          <w:rFonts w:ascii="Times New Roman"/>
          <w:b w:val="false"/>
          <w:i w:val="false"/>
          <w:color w:val="000000"/>
          <w:sz w:val="28"/>
        </w:rPr>
        <w:t>
      11. Тапсырмалары:</w:t>
      </w:r>
    </w:p>
    <w:bookmarkEnd w:id="96"/>
    <w:bookmarkStart w:name="z110" w:id="97"/>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 - техникалық қамтамасыз ету, сондай-ақ жергілікті маңызы бар мәселелерді шешу.</w:t>
      </w:r>
    </w:p>
    <w:bookmarkEnd w:id="97"/>
    <w:bookmarkStart w:name="z111" w:id="98"/>
    <w:p>
      <w:pPr>
        <w:spacing w:after="0"/>
        <w:ind w:left="0"/>
        <w:jc w:val="both"/>
      </w:pPr>
      <w:r>
        <w:rPr>
          <w:rFonts w:ascii="Times New Roman"/>
          <w:b w:val="false"/>
          <w:i w:val="false"/>
          <w:color w:val="000000"/>
          <w:sz w:val="28"/>
        </w:rPr>
        <w:t>
      12. Функциялары:</w:t>
      </w:r>
    </w:p>
    <w:bookmarkEnd w:id="98"/>
    <w:bookmarkStart w:name="z112" w:id="99"/>
    <w:p>
      <w:pPr>
        <w:spacing w:after="0"/>
        <w:ind w:left="0"/>
        <w:jc w:val="both"/>
      </w:pPr>
      <w:r>
        <w:rPr>
          <w:rFonts w:ascii="Times New Roman"/>
          <w:b w:val="false"/>
          <w:i w:val="false"/>
          <w:color w:val="000000"/>
          <w:sz w:val="28"/>
        </w:rPr>
        <w:t>
      1) Обаған ауылдық округі әкімінің аппараты өз құзыреті шеңберінде:</w:t>
      </w:r>
    </w:p>
    <w:bookmarkEnd w:id="99"/>
    <w:bookmarkStart w:name="z113" w:id="100"/>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100"/>
    <w:bookmarkStart w:name="z114" w:id="101"/>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01"/>
    <w:bookmarkStart w:name="z115" w:id="10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102"/>
    <w:bookmarkStart w:name="z116" w:id="103"/>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103"/>
    <w:bookmarkStart w:name="z117" w:id="104"/>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104"/>
    <w:bookmarkStart w:name="z118" w:id="105"/>
    <w:p>
      <w:pPr>
        <w:spacing w:after="0"/>
        <w:ind w:left="0"/>
        <w:jc w:val="both"/>
      </w:pPr>
      <w:r>
        <w:rPr>
          <w:rFonts w:ascii="Times New Roman"/>
          <w:b w:val="false"/>
          <w:i w:val="false"/>
          <w:color w:val="000000"/>
          <w:sz w:val="28"/>
        </w:rPr>
        <w:t>
      ауылдық округтің коммуналдық мүлкіне жататын нысандарды салу, қалпына келтіру және жөндеу бойынша Тапсырыс беруші болады;</w:t>
      </w:r>
    </w:p>
    <w:bookmarkEnd w:id="105"/>
    <w:bookmarkStart w:name="z119" w:id="106"/>
    <w:p>
      <w:pPr>
        <w:spacing w:after="0"/>
        <w:ind w:left="0"/>
        <w:jc w:val="both"/>
      </w:pPr>
      <w:r>
        <w:rPr>
          <w:rFonts w:ascii="Times New Roman"/>
          <w:b w:val="false"/>
          <w:i w:val="false"/>
          <w:color w:val="000000"/>
          <w:sz w:val="28"/>
        </w:rPr>
        <w:t>
      жергілікті өзін-өзі басқарудың коммуналдық мүлкінің мақсатты және тиімді пайдаланылуын бақылауды жүзеге асырады;</w:t>
      </w:r>
    </w:p>
    <w:bookmarkEnd w:id="106"/>
    <w:bookmarkStart w:name="z120" w:id="107"/>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107"/>
    <w:bookmarkStart w:name="z121" w:id="108"/>
    <w:p>
      <w:pPr>
        <w:spacing w:after="0"/>
        <w:ind w:left="0"/>
        <w:jc w:val="both"/>
      </w:pPr>
      <w:r>
        <w:rPr>
          <w:rFonts w:ascii="Times New Roman"/>
          <w:b w:val="false"/>
          <w:i w:val="false"/>
          <w:color w:val="000000"/>
          <w:sz w:val="28"/>
        </w:rPr>
        <w:t>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108"/>
    <w:bookmarkStart w:name="z122" w:id="109"/>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меншік құқығын қорғауды жүзеге асырады;</w:t>
      </w:r>
    </w:p>
    <w:bookmarkEnd w:id="109"/>
    <w:bookmarkStart w:name="z123" w:id="110"/>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110"/>
    <w:bookmarkStart w:name="z124" w:id="111"/>
    <w:p>
      <w:pPr>
        <w:spacing w:after="0"/>
        <w:ind w:left="0"/>
        <w:jc w:val="both"/>
      </w:pPr>
      <w:r>
        <w:rPr>
          <w:rFonts w:ascii="Times New Roman"/>
          <w:b w:val="false"/>
          <w:i w:val="false"/>
          <w:color w:val="000000"/>
          <w:sz w:val="28"/>
        </w:rPr>
        <w:t>
      ауылдық округтің коммуналдық меншігінде (жергілікті өзін-өзі басқарудың коммуналдық меншігінде) орналасқан мүлікті коммуналдық мемлекеттік кәсіпорындардың даму жоспарларының орындалуын бақылауды және талдауды жүзеге асырады;</w:t>
      </w:r>
    </w:p>
    <w:bookmarkEnd w:id="111"/>
    <w:bookmarkStart w:name="z125" w:id="112"/>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112"/>
    <w:bookmarkStart w:name="z126" w:id="113"/>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113"/>
    <w:bookmarkStart w:name="z127" w:id="114"/>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114"/>
    <w:bookmarkStart w:name="z128" w:id="115"/>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115"/>
    <w:bookmarkStart w:name="z129" w:id="116"/>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116"/>
    <w:bookmarkStart w:name="z130" w:id="117"/>
    <w:p>
      <w:pPr>
        <w:spacing w:after="0"/>
        <w:ind w:left="0"/>
        <w:jc w:val="both"/>
      </w:pPr>
      <w:r>
        <w:rPr>
          <w:rFonts w:ascii="Times New Roman"/>
          <w:b w:val="false"/>
          <w:i w:val="false"/>
          <w:color w:val="000000"/>
          <w:sz w:val="28"/>
        </w:rPr>
        <w:t>
      ауылдық округтің коммуналдық меншігінде (жергілікті өзін-өзі басқарудың коммуналдық меншігінде) орналасқан мүлкі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117"/>
    <w:bookmarkStart w:name="z131" w:id="118"/>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118"/>
    <w:bookmarkStart w:name="z132" w:id="119"/>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немесе мақсатты пайдаланылмайтын мүлкін алып қоюды жүзеге асырады;</w:t>
      </w:r>
    </w:p>
    <w:bookmarkEnd w:id="119"/>
    <w:bookmarkStart w:name="z133" w:id="120"/>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120"/>
    <w:bookmarkStart w:name="z134" w:id="121"/>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21"/>
    <w:bookmarkStart w:name="z135" w:id="122"/>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122"/>
    <w:bookmarkStart w:name="z136" w:id="123"/>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123"/>
    <w:bookmarkStart w:name="z137" w:id="124"/>
    <w:p>
      <w:pPr>
        <w:spacing w:after="0"/>
        <w:ind w:left="0"/>
        <w:jc w:val="both"/>
      </w:pPr>
      <w:r>
        <w:rPr>
          <w:rFonts w:ascii="Times New Roman"/>
          <w:b w:val="false"/>
          <w:i w:val="false"/>
          <w:color w:val="000000"/>
          <w:sz w:val="28"/>
        </w:rPr>
        <w:t>
      ауылдық округтің коммуналдық меншігінде (жергілікті өзін-өзі басқарудың коммуналдық меншігінде) орналасқан мүлкі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124"/>
    <w:bookmarkStart w:name="z138" w:id="125"/>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125"/>
    <w:bookmarkStart w:name="z139" w:id="126"/>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126"/>
    <w:bookmarkStart w:name="z140" w:id="127"/>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127"/>
    <w:bookmarkStart w:name="z141" w:id="128"/>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128"/>
    <w:bookmarkStart w:name="z142" w:id="129"/>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129"/>
    <w:bookmarkStart w:name="z143" w:id="130"/>
    <w:p>
      <w:pPr>
        <w:spacing w:after="0"/>
        <w:ind w:left="0"/>
        <w:jc w:val="both"/>
      </w:pPr>
      <w:r>
        <w:rPr>
          <w:rFonts w:ascii="Times New Roman"/>
          <w:b w:val="false"/>
          <w:i w:val="false"/>
          <w:color w:val="000000"/>
          <w:sz w:val="28"/>
        </w:rPr>
        <w:t>
      13. Әкім аппаратының өз құзыреті шегінде құқығы бар:</w:t>
      </w:r>
    </w:p>
    <w:bookmarkEnd w:id="130"/>
    <w:bookmarkStart w:name="z144" w:id="131"/>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131"/>
    <w:bookmarkStart w:name="z145" w:id="132"/>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132"/>
    <w:bookmarkStart w:name="z146" w:id="133"/>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133"/>
    <w:bookmarkStart w:name="z147" w:id="134"/>
    <w:p>
      <w:pPr>
        <w:spacing w:after="0"/>
        <w:ind w:left="0"/>
        <w:jc w:val="both"/>
      </w:pPr>
      <w:r>
        <w:rPr>
          <w:rFonts w:ascii="Times New Roman"/>
          <w:b w:val="false"/>
          <w:i w:val="false"/>
          <w:color w:val="000000"/>
          <w:sz w:val="28"/>
        </w:rPr>
        <w:t>
      шарттар, келісімдер жасасу;</w:t>
      </w:r>
    </w:p>
    <w:bookmarkEnd w:id="134"/>
    <w:bookmarkStart w:name="z148" w:id="135"/>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құқықтардың болуы.</w:t>
      </w:r>
    </w:p>
    <w:bookmarkEnd w:id="135"/>
    <w:bookmarkStart w:name="z149" w:id="136"/>
    <w:p>
      <w:pPr>
        <w:spacing w:after="0"/>
        <w:ind w:left="0"/>
        <w:jc w:val="both"/>
      </w:pPr>
      <w:r>
        <w:rPr>
          <w:rFonts w:ascii="Times New Roman"/>
          <w:b w:val="false"/>
          <w:i w:val="false"/>
          <w:color w:val="000000"/>
          <w:sz w:val="28"/>
        </w:rPr>
        <w:t>
      14. Өз құзыреті шегінде, әкім аппаратының міндеттері:</w:t>
      </w:r>
    </w:p>
    <w:bookmarkEnd w:id="136"/>
    <w:bookmarkStart w:name="z150" w:id="137"/>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137"/>
    <w:bookmarkStart w:name="z151" w:id="138"/>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138"/>
    <w:bookmarkStart w:name="z152" w:id="139"/>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139"/>
    <w:bookmarkStart w:name="z153" w:id="140"/>
    <w:p>
      <w:pPr>
        <w:spacing w:after="0"/>
        <w:ind w:left="0"/>
        <w:jc w:val="left"/>
      </w:pPr>
      <w:r>
        <w:rPr>
          <w:rFonts w:ascii="Times New Roman"/>
          <w:b/>
          <w:i w:val="false"/>
          <w:color w:val="000000"/>
        </w:rPr>
        <w:t xml:space="preserve"> 3. Ауылдық округі әкімінің аппаратының қызметін ұйымдастыру</w:t>
      </w:r>
    </w:p>
    <w:bookmarkEnd w:id="140"/>
    <w:bookmarkStart w:name="z154" w:id="141"/>
    <w:p>
      <w:pPr>
        <w:spacing w:after="0"/>
        <w:ind w:left="0"/>
        <w:jc w:val="both"/>
      </w:pPr>
      <w:r>
        <w:rPr>
          <w:rFonts w:ascii="Times New Roman"/>
          <w:b w:val="false"/>
          <w:i w:val="false"/>
          <w:color w:val="000000"/>
          <w:sz w:val="28"/>
        </w:rPr>
        <w:t>
      15. Әкім аппаратын әкім басқарады.</w:t>
      </w:r>
    </w:p>
    <w:bookmarkEnd w:id="141"/>
    <w:bookmarkStart w:name="z155" w:id="142"/>
    <w:p>
      <w:pPr>
        <w:spacing w:after="0"/>
        <w:ind w:left="0"/>
        <w:jc w:val="both"/>
      </w:pPr>
      <w:r>
        <w:rPr>
          <w:rFonts w:ascii="Times New Roman"/>
          <w:b w:val="false"/>
          <w:i w:val="false"/>
          <w:color w:val="000000"/>
          <w:sz w:val="28"/>
        </w:rPr>
        <w:t>
      16. Әкімнің өкілеттіктері:</w:t>
      </w:r>
    </w:p>
    <w:bookmarkEnd w:id="142"/>
    <w:bookmarkStart w:name="z156" w:id="143"/>
    <w:p>
      <w:pPr>
        <w:spacing w:after="0"/>
        <w:ind w:left="0"/>
        <w:jc w:val="both"/>
      </w:pPr>
      <w:r>
        <w:rPr>
          <w:rFonts w:ascii="Times New Roman"/>
          <w:b w:val="false"/>
          <w:i w:val="false"/>
          <w:color w:val="000000"/>
          <w:sz w:val="28"/>
        </w:rPr>
        <w:t>
      әкім аппаратының жұмысын ұйымдастырады, өз қызметінде басшылықты жүзеге асырады;</w:t>
      </w:r>
    </w:p>
    <w:bookmarkEnd w:id="143"/>
    <w:bookmarkStart w:name="z157" w:id="144"/>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144"/>
    <w:bookmarkStart w:name="z158" w:id="145"/>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145"/>
    <w:bookmarkStart w:name="z159" w:id="146"/>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46"/>
    <w:bookmarkStart w:name="z160" w:id="147"/>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147"/>
    <w:bookmarkStart w:name="z161" w:id="148"/>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148"/>
    <w:bookmarkStart w:name="z162" w:id="149"/>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49"/>
    <w:bookmarkStart w:name="z163" w:id="150"/>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150"/>
    <w:bookmarkStart w:name="z164" w:id="151"/>
    <w:p>
      <w:pPr>
        <w:spacing w:after="0"/>
        <w:ind w:left="0"/>
        <w:jc w:val="both"/>
      </w:pPr>
      <w:r>
        <w:rPr>
          <w:rFonts w:ascii="Times New Roman"/>
          <w:b w:val="false"/>
          <w:i w:val="false"/>
          <w:color w:val="000000"/>
          <w:sz w:val="28"/>
        </w:rPr>
        <w:t>
      17. Қазақстан Республикасының заңнамасына сәйкес әкімнің орынбасары болуы мүмкін.</w:t>
      </w:r>
    </w:p>
    <w:bookmarkEnd w:id="151"/>
    <w:bookmarkStart w:name="z165" w:id="152"/>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52"/>
    <w:bookmarkStart w:name="z166" w:id="153"/>
    <w:p>
      <w:pPr>
        <w:spacing w:after="0"/>
        <w:ind w:left="0"/>
        <w:jc w:val="both"/>
      </w:pPr>
      <w:r>
        <w:rPr>
          <w:rFonts w:ascii="Times New Roman"/>
          <w:b w:val="false"/>
          <w:i w:val="false"/>
          <w:color w:val="000000"/>
          <w:sz w:val="28"/>
        </w:rPr>
        <w:t>
      19. Әкім аппараты қызметкерлерінің мемлекеттік қызметшілердің әдеп нормаларын сақтауын қамтамасыз етеді.</w:t>
      </w:r>
    </w:p>
    <w:bookmarkEnd w:id="153"/>
    <w:bookmarkStart w:name="z167" w:id="154"/>
    <w:p>
      <w:pPr>
        <w:spacing w:after="0"/>
        <w:ind w:left="0"/>
        <w:jc w:val="left"/>
      </w:pPr>
      <w:r>
        <w:rPr>
          <w:rFonts w:ascii="Times New Roman"/>
          <w:b/>
          <w:i w:val="false"/>
          <w:color w:val="000000"/>
        </w:rPr>
        <w:t xml:space="preserve"> 4. Ауылдық округ әкімі аппаратының мүлкі</w:t>
      </w:r>
    </w:p>
    <w:bookmarkEnd w:id="154"/>
    <w:bookmarkStart w:name="z168" w:id="155"/>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155"/>
    <w:bookmarkStart w:name="z169" w:id="156"/>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6"/>
    <w:bookmarkStart w:name="z170" w:id="157"/>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157"/>
    <w:bookmarkStart w:name="z171" w:id="158"/>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158"/>
    <w:bookmarkStart w:name="z172" w:id="159"/>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159"/>
    <w:bookmarkStart w:name="z173" w:id="160"/>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 қаулысына</w:t>
            </w:r>
          </w:p>
        </w:tc>
      </w:tr>
    </w:tbl>
    <w:bookmarkStart w:name="z178" w:id="161"/>
    <w:p>
      <w:pPr>
        <w:spacing w:after="0"/>
        <w:ind w:left="0"/>
        <w:jc w:val="left"/>
      </w:pPr>
      <w:r>
        <w:rPr>
          <w:rFonts w:ascii="Times New Roman"/>
          <w:b/>
          <w:i w:val="false"/>
          <w:color w:val="000000"/>
        </w:rPr>
        <w:t xml:space="preserve"> Алтынсарин ауданы "Мариям Хәікмжанова атындағы ауылдық округі әкімінің аппараты" мемлекеттік мекемесі туралы ереже</w:t>
      </w:r>
    </w:p>
    <w:bookmarkEnd w:id="161"/>
    <w:bookmarkStart w:name="z179" w:id="162"/>
    <w:p>
      <w:pPr>
        <w:spacing w:after="0"/>
        <w:ind w:left="0"/>
        <w:jc w:val="left"/>
      </w:pPr>
      <w:r>
        <w:rPr>
          <w:rFonts w:ascii="Times New Roman"/>
          <w:b/>
          <w:i w:val="false"/>
          <w:color w:val="000000"/>
        </w:rPr>
        <w:t xml:space="preserve"> 1. Жалпы ереже</w:t>
      </w:r>
    </w:p>
    <w:bookmarkEnd w:id="162"/>
    <w:bookmarkStart w:name="z180" w:id="163"/>
    <w:p>
      <w:pPr>
        <w:spacing w:after="0"/>
        <w:ind w:left="0"/>
        <w:jc w:val="both"/>
      </w:pPr>
      <w:r>
        <w:rPr>
          <w:rFonts w:ascii="Times New Roman"/>
          <w:b w:val="false"/>
          <w:i w:val="false"/>
          <w:color w:val="000000"/>
          <w:sz w:val="28"/>
        </w:rPr>
        <w:t>
      1. Алтынсарин ауданы "Мариям Хәкімжанова атындағы ауылдық округі әкімінің аппараты" мемлекеттік мекемесі (бұдан әрі – әкім аппараты) М. Хәкімжанова атындағы ауылдық округі әкімінің (бұдан әрі-әкім)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63"/>
    <w:bookmarkStart w:name="z181" w:id="164"/>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Ережеге сәйкес жүзеге асырады.</w:t>
      </w:r>
    </w:p>
    <w:bookmarkEnd w:id="164"/>
    <w:bookmarkStart w:name="z182" w:id="165"/>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165"/>
    <w:bookmarkStart w:name="z183" w:id="166"/>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166"/>
    <w:bookmarkStart w:name="z184" w:id="167"/>
    <w:p>
      <w:pPr>
        <w:spacing w:after="0"/>
        <w:ind w:left="0"/>
        <w:jc w:val="both"/>
      </w:pPr>
      <w:r>
        <w:rPr>
          <w:rFonts w:ascii="Times New Roman"/>
          <w:b w:val="false"/>
          <w:i w:val="false"/>
          <w:color w:val="000000"/>
          <w:sz w:val="28"/>
        </w:rPr>
        <w:t>
      5. Әкім аппаратының заңнамаға сәйкес мемлекет атынан азаматтық-құқықтық қатынастардың тарапы болуға құқығы бар.</w:t>
      </w:r>
    </w:p>
    <w:bookmarkEnd w:id="167"/>
    <w:bookmarkStart w:name="z185" w:id="168"/>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bookmarkEnd w:id="168"/>
    <w:bookmarkStart w:name="z186" w:id="169"/>
    <w:p>
      <w:pPr>
        <w:spacing w:after="0"/>
        <w:ind w:left="0"/>
        <w:jc w:val="both"/>
      </w:pPr>
      <w:r>
        <w:rPr>
          <w:rFonts w:ascii="Times New Roman"/>
          <w:b w:val="false"/>
          <w:i w:val="false"/>
          <w:color w:val="000000"/>
          <w:sz w:val="28"/>
        </w:rPr>
        <w:t>
      7. Заңды тұлғаның орналасқан жері: 110112, Қазақстан Республикасы, Қостанай облысы, Алтынсарин ауданы, Щербаков ауылы, Мариям Хәкімжанова көшесі, 48А.</w:t>
      </w:r>
    </w:p>
    <w:bookmarkEnd w:id="169"/>
    <w:bookmarkStart w:name="z187" w:id="170"/>
    <w:p>
      <w:pPr>
        <w:spacing w:after="0"/>
        <w:ind w:left="0"/>
        <w:jc w:val="both"/>
      </w:pPr>
      <w:r>
        <w:rPr>
          <w:rFonts w:ascii="Times New Roman"/>
          <w:b w:val="false"/>
          <w:i w:val="false"/>
          <w:color w:val="000000"/>
          <w:sz w:val="28"/>
        </w:rPr>
        <w:t>
      8. Ауылдық округ әкімінің аппаратын аудан әкімдігі құрады, таратады және қайта ұйымдастырады.</w:t>
      </w:r>
    </w:p>
    <w:bookmarkEnd w:id="170"/>
    <w:bookmarkStart w:name="z188" w:id="171"/>
    <w:p>
      <w:pPr>
        <w:spacing w:after="0"/>
        <w:ind w:left="0"/>
        <w:jc w:val="both"/>
      </w:pPr>
      <w:r>
        <w:rPr>
          <w:rFonts w:ascii="Times New Roman"/>
          <w:b w:val="false"/>
          <w:i w:val="false"/>
          <w:color w:val="000000"/>
          <w:sz w:val="28"/>
        </w:rPr>
        <w:t>
      9. Әкім аппараты жергілікті бюджет есебінен қамтылатын мемлекеттік мекеме болып табылады.</w:t>
      </w:r>
    </w:p>
    <w:bookmarkEnd w:id="171"/>
    <w:bookmarkStart w:name="z189" w:id="172"/>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72"/>
    <w:bookmarkStart w:name="z190" w:id="173"/>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173"/>
    <w:bookmarkStart w:name="z191" w:id="174"/>
    <w:p>
      <w:pPr>
        <w:spacing w:after="0"/>
        <w:ind w:left="0"/>
        <w:jc w:val="both"/>
      </w:pPr>
      <w:r>
        <w:rPr>
          <w:rFonts w:ascii="Times New Roman"/>
          <w:b w:val="false"/>
          <w:i w:val="false"/>
          <w:color w:val="000000"/>
          <w:sz w:val="28"/>
        </w:rPr>
        <w:t>
      11. Тапсырмалары:</w:t>
      </w:r>
    </w:p>
    <w:bookmarkEnd w:id="174"/>
    <w:bookmarkStart w:name="z192" w:id="175"/>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 - техникалық қамтамасыз ету, сондай-ақ жергілікті маңызы бар мәселелерді шешу.</w:t>
      </w:r>
    </w:p>
    <w:bookmarkEnd w:id="175"/>
    <w:bookmarkStart w:name="z193" w:id="176"/>
    <w:p>
      <w:pPr>
        <w:spacing w:after="0"/>
        <w:ind w:left="0"/>
        <w:jc w:val="both"/>
      </w:pPr>
      <w:r>
        <w:rPr>
          <w:rFonts w:ascii="Times New Roman"/>
          <w:b w:val="false"/>
          <w:i w:val="false"/>
          <w:color w:val="000000"/>
          <w:sz w:val="28"/>
        </w:rPr>
        <w:t>
      12. Функциялары:</w:t>
      </w:r>
    </w:p>
    <w:bookmarkEnd w:id="176"/>
    <w:bookmarkStart w:name="z194" w:id="177"/>
    <w:p>
      <w:pPr>
        <w:spacing w:after="0"/>
        <w:ind w:left="0"/>
        <w:jc w:val="both"/>
      </w:pPr>
      <w:r>
        <w:rPr>
          <w:rFonts w:ascii="Times New Roman"/>
          <w:b w:val="false"/>
          <w:i w:val="false"/>
          <w:color w:val="000000"/>
          <w:sz w:val="28"/>
        </w:rPr>
        <w:t>
      1) М. Хәкімжанова атындағы ауылдық округі әкімінің аппараты ауылдық округі әкімінің аппараты өз құзыреті шеңберінде:</w:t>
      </w:r>
    </w:p>
    <w:bookmarkEnd w:id="177"/>
    <w:bookmarkStart w:name="z195" w:id="178"/>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178"/>
    <w:bookmarkStart w:name="z196" w:id="179"/>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79"/>
    <w:bookmarkStart w:name="z197" w:id="18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180"/>
    <w:bookmarkStart w:name="z198" w:id="181"/>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181"/>
    <w:bookmarkStart w:name="z199" w:id="182"/>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182"/>
    <w:bookmarkStart w:name="z200" w:id="183"/>
    <w:p>
      <w:pPr>
        <w:spacing w:after="0"/>
        <w:ind w:left="0"/>
        <w:jc w:val="both"/>
      </w:pPr>
      <w:r>
        <w:rPr>
          <w:rFonts w:ascii="Times New Roman"/>
          <w:b w:val="false"/>
          <w:i w:val="false"/>
          <w:color w:val="000000"/>
          <w:sz w:val="28"/>
        </w:rPr>
        <w:t>
      ауылдық округтің коммуналдық мүлкіне жататын нысандарды салу, қалпына келтіру және жөндеу бойынша Тапсырыс беруші болады;</w:t>
      </w:r>
    </w:p>
    <w:bookmarkEnd w:id="183"/>
    <w:bookmarkStart w:name="z201" w:id="184"/>
    <w:p>
      <w:pPr>
        <w:spacing w:after="0"/>
        <w:ind w:left="0"/>
        <w:jc w:val="both"/>
      </w:pPr>
      <w:r>
        <w:rPr>
          <w:rFonts w:ascii="Times New Roman"/>
          <w:b w:val="false"/>
          <w:i w:val="false"/>
          <w:color w:val="000000"/>
          <w:sz w:val="28"/>
        </w:rPr>
        <w:t>
      жергілікті өзін-өзі басқарудың коммуналдық мүлкінің мақсатты және тиімді пайдаланылуын бақылауды жүзеге асырады;</w:t>
      </w:r>
    </w:p>
    <w:bookmarkEnd w:id="184"/>
    <w:bookmarkStart w:name="z202" w:id="185"/>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185"/>
    <w:bookmarkStart w:name="z203" w:id="186"/>
    <w:p>
      <w:pPr>
        <w:spacing w:after="0"/>
        <w:ind w:left="0"/>
        <w:jc w:val="both"/>
      </w:pPr>
      <w:r>
        <w:rPr>
          <w:rFonts w:ascii="Times New Roman"/>
          <w:b w:val="false"/>
          <w:i w:val="false"/>
          <w:color w:val="000000"/>
          <w:sz w:val="28"/>
        </w:rPr>
        <w:t>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186"/>
    <w:bookmarkStart w:name="z204" w:id="187"/>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меншік құқығын қорғауды жүзеге асырады;</w:t>
      </w:r>
    </w:p>
    <w:bookmarkEnd w:id="187"/>
    <w:bookmarkStart w:name="z205" w:id="188"/>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188"/>
    <w:bookmarkStart w:name="z206" w:id="189"/>
    <w:p>
      <w:pPr>
        <w:spacing w:after="0"/>
        <w:ind w:left="0"/>
        <w:jc w:val="both"/>
      </w:pPr>
      <w:r>
        <w:rPr>
          <w:rFonts w:ascii="Times New Roman"/>
          <w:b w:val="false"/>
          <w:i w:val="false"/>
          <w:color w:val="000000"/>
          <w:sz w:val="28"/>
        </w:rPr>
        <w:t>
      ауылдық округтің коммуналдық меншігінде (жергілікті өзін-өзі басқарудың коммуналдық меншігінде) орналасқан мүлікті коммуналдық мемлекеттік кәсіпорындардың даму жоспарларының орындалуын бақылауды және талдауды жүзеге асырады;</w:t>
      </w:r>
    </w:p>
    <w:bookmarkEnd w:id="189"/>
    <w:bookmarkStart w:name="z207" w:id="190"/>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190"/>
    <w:bookmarkStart w:name="z208" w:id="191"/>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191"/>
    <w:bookmarkStart w:name="z209" w:id="192"/>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192"/>
    <w:bookmarkStart w:name="z210" w:id="193"/>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193"/>
    <w:bookmarkStart w:name="z211" w:id="194"/>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194"/>
    <w:bookmarkStart w:name="z212" w:id="195"/>
    <w:p>
      <w:pPr>
        <w:spacing w:after="0"/>
        <w:ind w:left="0"/>
        <w:jc w:val="both"/>
      </w:pPr>
      <w:r>
        <w:rPr>
          <w:rFonts w:ascii="Times New Roman"/>
          <w:b w:val="false"/>
          <w:i w:val="false"/>
          <w:color w:val="000000"/>
          <w:sz w:val="28"/>
        </w:rPr>
        <w:t>
      ауылдық округтің коммуналдық меншігінде (жергілікті өзін-өзі басқарудың коммуналдық меншігінде) орналасқан мүлкі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195"/>
    <w:bookmarkStart w:name="z213" w:id="196"/>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196"/>
    <w:bookmarkStart w:name="z214" w:id="197"/>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немесе мақсатты пайдаланылмайтын мүлкін алып қоюды жүзеге асырады;</w:t>
      </w:r>
    </w:p>
    <w:bookmarkEnd w:id="197"/>
    <w:bookmarkStart w:name="z215" w:id="198"/>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198"/>
    <w:bookmarkStart w:name="z216" w:id="199"/>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99"/>
    <w:bookmarkStart w:name="z217" w:id="200"/>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200"/>
    <w:bookmarkStart w:name="z218" w:id="201"/>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201"/>
    <w:bookmarkStart w:name="z219" w:id="202"/>
    <w:p>
      <w:pPr>
        <w:spacing w:after="0"/>
        <w:ind w:left="0"/>
        <w:jc w:val="both"/>
      </w:pPr>
      <w:r>
        <w:rPr>
          <w:rFonts w:ascii="Times New Roman"/>
          <w:b w:val="false"/>
          <w:i w:val="false"/>
          <w:color w:val="000000"/>
          <w:sz w:val="28"/>
        </w:rPr>
        <w:t>
      ауылдық округтің коммуналдық меншігінде (жергілікті өзін-өзі басқарудың коммуналдық меншігінде) орналасқан мүлкі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202"/>
    <w:bookmarkStart w:name="z220" w:id="203"/>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203"/>
    <w:bookmarkStart w:name="z221" w:id="204"/>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204"/>
    <w:bookmarkStart w:name="z222" w:id="205"/>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205"/>
    <w:bookmarkStart w:name="z223" w:id="206"/>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206"/>
    <w:bookmarkStart w:name="z224" w:id="207"/>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207"/>
    <w:bookmarkStart w:name="z225" w:id="208"/>
    <w:p>
      <w:pPr>
        <w:spacing w:after="0"/>
        <w:ind w:left="0"/>
        <w:jc w:val="both"/>
      </w:pPr>
      <w:r>
        <w:rPr>
          <w:rFonts w:ascii="Times New Roman"/>
          <w:b w:val="false"/>
          <w:i w:val="false"/>
          <w:color w:val="000000"/>
          <w:sz w:val="28"/>
        </w:rPr>
        <w:t>
      13. Әкім аппаратының өз құзыреті шегінде құқығы бар:</w:t>
      </w:r>
    </w:p>
    <w:bookmarkEnd w:id="208"/>
    <w:bookmarkStart w:name="z226" w:id="209"/>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209"/>
    <w:bookmarkStart w:name="z227" w:id="210"/>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210"/>
    <w:bookmarkStart w:name="z228" w:id="211"/>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211"/>
    <w:bookmarkStart w:name="z229" w:id="212"/>
    <w:p>
      <w:pPr>
        <w:spacing w:after="0"/>
        <w:ind w:left="0"/>
        <w:jc w:val="both"/>
      </w:pPr>
      <w:r>
        <w:rPr>
          <w:rFonts w:ascii="Times New Roman"/>
          <w:b w:val="false"/>
          <w:i w:val="false"/>
          <w:color w:val="000000"/>
          <w:sz w:val="28"/>
        </w:rPr>
        <w:t>
      шарттар, келісімдер жасасу;</w:t>
      </w:r>
    </w:p>
    <w:bookmarkEnd w:id="212"/>
    <w:bookmarkStart w:name="z230" w:id="213"/>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құқықтардың болуы.</w:t>
      </w:r>
    </w:p>
    <w:bookmarkEnd w:id="213"/>
    <w:bookmarkStart w:name="z231" w:id="214"/>
    <w:p>
      <w:pPr>
        <w:spacing w:after="0"/>
        <w:ind w:left="0"/>
        <w:jc w:val="both"/>
      </w:pPr>
      <w:r>
        <w:rPr>
          <w:rFonts w:ascii="Times New Roman"/>
          <w:b w:val="false"/>
          <w:i w:val="false"/>
          <w:color w:val="000000"/>
          <w:sz w:val="28"/>
        </w:rPr>
        <w:t>
      14. Өз құзыреті шегінде, әкім аппаратының міндеттері:</w:t>
      </w:r>
    </w:p>
    <w:bookmarkEnd w:id="214"/>
    <w:bookmarkStart w:name="z232" w:id="215"/>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215"/>
    <w:bookmarkStart w:name="z233" w:id="216"/>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216"/>
    <w:bookmarkStart w:name="z234" w:id="217"/>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217"/>
    <w:bookmarkStart w:name="z235" w:id="218"/>
    <w:p>
      <w:pPr>
        <w:spacing w:after="0"/>
        <w:ind w:left="0"/>
        <w:jc w:val="left"/>
      </w:pPr>
      <w:r>
        <w:rPr>
          <w:rFonts w:ascii="Times New Roman"/>
          <w:b/>
          <w:i w:val="false"/>
          <w:color w:val="000000"/>
        </w:rPr>
        <w:t xml:space="preserve"> 3. Ауылдық округі әкімінің аппаратының қызметін ұйымдастыру</w:t>
      </w:r>
    </w:p>
    <w:bookmarkEnd w:id="218"/>
    <w:bookmarkStart w:name="z236" w:id="219"/>
    <w:p>
      <w:pPr>
        <w:spacing w:after="0"/>
        <w:ind w:left="0"/>
        <w:jc w:val="both"/>
      </w:pPr>
      <w:r>
        <w:rPr>
          <w:rFonts w:ascii="Times New Roman"/>
          <w:b w:val="false"/>
          <w:i w:val="false"/>
          <w:color w:val="000000"/>
          <w:sz w:val="28"/>
        </w:rPr>
        <w:t>
      15. Әкім аппаратын әкім басқарады.</w:t>
      </w:r>
    </w:p>
    <w:bookmarkEnd w:id="219"/>
    <w:bookmarkStart w:name="z237" w:id="220"/>
    <w:p>
      <w:pPr>
        <w:spacing w:after="0"/>
        <w:ind w:left="0"/>
        <w:jc w:val="both"/>
      </w:pPr>
      <w:r>
        <w:rPr>
          <w:rFonts w:ascii="Times New Roman"/>
          <w:b w:val="false"/>
          <w:i w:val="false"/>
          <w:color w:val="000000"/>
          <w:sz w:val="28"/>
        </w:rPr>
        <w:t>
      16. Әкімнің өкілеттіктері:</w:t>
      </w:r>
    </w:p>
    <w:bookmarkEnd w:id="220"/>
    <w:bookmarkStart w:name="z238" w:id="221"/>
    <w:p>
      <w:pPr>
        <w:spacing w:after="0"/>
        <w:ind w:left="0"/>
        <w:jc w:val="both"/>
      </w:pPr>
      <w:r>
        <w:rPr>
          <w:rFonts w:ascii="Times New Roman"/>
          <w:b w:val="false"/>
          <w:i w:val="false"/>
          <w:color w:val="000000"/>
          <w:sz w:val="28"/>
        </w:rPr>
        <w:t>
      әкім аппаратының жұмысын ұйымдастырады, өз қызметінде басшылықты жүзеге асырады;</w:t>
      </w:r>
    </w:p>
    <w:bookmarkEnd w:id="221"/>
    <w:bookmarkStart w:name="z239" w:id="22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222"/>
    <w:bookmarkStart w:name="z240" w:id="223"/>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223"/>
    <w:bookmarkStart w:name="z241" w:id="224"/>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224"/>
    <w:bookmarkStart w:name="z242" w:id="225"/>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225"/>
    <w:bookmarkStart w:name="z243" w:id="226"/>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226"/>
    <w:bookmarkStart w:name="z244" w:id="227"/>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227"/>
    <w:bookmarkStart w:name="z245" w:id="228"/>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228"/>
    <w:bookmarkStart w:name="z246" w:id="229"/>
    <w:p>
      <w:pPr>
        <w:spacing w:after="0"/>
        <w:ind w:left="0"/>
        <w:jc w:val="both"/>
      </w:pPr>
      <w:r>
        <w:rPr>
          <w:rFonts w:ascii="Times New Roman"/>
          <w:b w:val="false"/>
          <w:i w:val="false"/>
          <w:color w:val="000000"/>
          <w:sz w:val="28"/>
        </w:rPr>
        <w:t>
      17. Қазақстан Республикасының заңнамасына сәйкес әкімнің орынбасары болуы мүмкін.</w:t>
      </w:r>
    </w:p>
    <w:bookmarkEnd w:id="229"/>
    <w:bookmarkStart w:name="z247" w:id="230"/>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230"/>
    <w:bookmarkStart w:name="z248" w:id="231"/>
    <w:p>
      <w:pPr>
        <w:spacing w:after="0"/>
        <w:ind w:left="0"/>
        <w:jc w:val="both"/>
      </w:pPr>
      <w:r>
        <w:rPr>
          <w:rFonts w:ascii="Times New Roman"/>
          <w:b w:val="false"/>
          <w:i w:val="false"/>
          <w:color w:val="000000"/>
          <w:sz w:val="28"/>
        </w:rPr>
        <w:t>
      19. Әкім аппараты қызметкерлерінің мемлекеттік қызметшілердің әдеп нормаларын сақтауын қамтамасыз етеді.</w:t>
      </w:r>
    </w:p>
    <w:bookmarkEnd w:id="231"/>
    <w:bookmarkStart w:name="z249" w:id="232"/>
    <w:p>
      <w:pPr>
        <w:spacing w:after="0"/>
        <w:ind w:left="0"/>
        <w:jc w:val="left"/>
      </w:pPr>
      <w:r>
        <w:rPr>
          <w:rFonts w:ascii="Times New Roman"/>
          <w:b/>
          <w:i w:val="false"/>
          <w:color w:val="000000"/>
        </w:rPr>
        <w:t xml:space="preserve"> 4. Ауылдық округ әкімі аппаратының мүлкі</w:t>
      </w:r>
    </w:p>
    <w:bookmarkEnd w:id="232"/>
    <w:bookmarkStart w:name="z250" w:id="233"/>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233"/>
    <w:bookmarkStart w:name="z251" w:id="234"/>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34"/>
    <w:bookmarkStart w:name="z252" w:id="235"/>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235"/>
    <w:bookmarkStart w:name="z253" w:id="236"/>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236"/>
    <w:bookmarkStart w:name="z254" w:id="237"/>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237"/>
    <w:bookmarkStart w:name="z255" w:id="238"/>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 қаулысына</w:t>
            </w:r>
          </w:p>
        </w:tc>
      </w:tr>
    </w:tbl>
    <w:bookmarkStart w:name="z260" w:id="239"/>
    <w:p>
      <w:pPr>
        <w:spacing w:after="0"/>
        <w:ind w:left="0"/>
        <w:jc w:val="left"/>
      </w:pPr>
      <w:r>
        <w:rPr>
          <w:rFonts w:ascii="Times New Roman"/>
          <w:b/>
          <w:i w:val="false"/>
          <w:color w:val="000000"/>
        </w:rPr>
        <w:t xml:space="preserve"> Алтынсарин ауданы "Димитров ауылдық округі әкімінің аппараты" мемлекеттік мекемесі туралы ереже</w:t>
      </w:r>
    </w:p>
    <w:bookmarkEnd w:id="239"/>
    <w:bookmarkStart w:name="z261" w:id="240"/>
    <w:p>
      <w:pPr>
        <w:spacing w:after="0"/>
        <w:ind w:left="0"/>
        <w:jc w:val="left"/>
      </w:pPr>
      <w:r>
        <w:rPr>
          <w:rFonts w:ascii="Times New Roman"/>
          <w:b/>
          <w:i w:val="false"/>
          <w:color w:val="000000"/>
        </w:rPr>
        <w:t xml:space="preserve"> 1. Жалпы ереже</w:t>
      </w:r>
    </w:p>
    <w:bookmarkEnd w:id="240"/>
    <w:bookmarkStart w:name="z262" w:id="241"/>
    <w:p>
      <w:pPr>
        <w:spacing w:after="0"/>
        <w:ind w:left="0"/>
        <w:jc w:val="both"/>
      </w:pPr>
      <w:r>
        <w:rPr>
          <w:rFonts w:ascii="Times New Roman"/>
          <w:b w:val="false"/>
          <w:i w:val="false"/>
          <w:color w:val="000000"/>
          <w:sz w:val="28"/>
        </w:rPr>
        <w:t>
      1. Алтынсарин ауданы "Димитров ауылдық округі әкімінің аппараты" мемлекеттік мекемесі (бұдан әрі – әкім аппараты) Димитров ауылдық округі әкімінің (бұдан әрі-әкім)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241"/>
    <w:bookmarkStart w:name="z263" w:id="242"/>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Ережеге сәйкес жүзеге асырады.</w:t>
      </w:r>
    </w:p>
    <w:bookmarkEnd w:id="242"/>
    <w:bookmarkStart w:name="z264" w:id="243"/>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243"/>
    <w:bookmarkStart w:name="z265" w:id="244"/>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244"/>
    <w:bookmarkStart w:name="z266" w:id="245"/>
    <w:p>
      <w:pPr>
        <w:spacing w:after="0"/>
        <w:ind w:left="0"/>
        <w:jc w:val="both"/>
      </w:pPr>
      <w:r>
        <w:rPr>
          <w:rFonts w:ascii="Times New Roman"/>
          <w:b w:val="false"/>
          <w:i w:val="false"/>
          <w:color w:val="000000"/>
          <w:sz w:val="28"/>
        </w:rPr>
        <w:t>
      5. Әкім аппаратының заңнамаға сәйкес мемлекет атынан азаматтық-құқықтық қатынастардың тарапы болуға құқығы бар.</w:t>
      </w:r>
    </w:p>
    <w:bookmarkEnd w:id="245"/>
    <w:bookmarkStart w:name="z267" w:id="246"/>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bookmarkEnd w:id="246"/>
    <w:bookmarkStart w:name="z268" w:id="247"/>
    <w:p>
      <w:pPr>
        <w:spacing w:after="0"/>
        <w:ind w:left="0"/>
        <w:jc w:val="both"/>
      </w:pPr>
      <w:r>
        <w:rPr>
          <w:rFonts w:ascii="Times New Roman"/>
          <w:b w:val="false"/>
          <w:i w:val="false"/>
          <w:color w:val="000000"/>
          <w:sz w:val="28"/>
        </w:rPr>
        <w:t>
      7. Заңды тұлғаның орналасқан жері: 110111, Қазақстан Республикасы, Қостанай облысы, Алтынсарин ауданы, Танабай ауылы, Урожайная көшесі, 3.</w:t>
      </w:r>
    </w:p>
    <w:bookmarkEnd w:id="247"/>
    <w:bookmarkStart w:name="z269" w:id="248"/>
    <w:p>
      <w:pPr>
        <w:spacing w:after="0"/>
        <w:ind w:left="0"/>
        <w:jc w:val="both"/>
      </w:pPr>
      <w:r>
        <w:rPr>
          <w:rFonts w:ascii="Times New Roman"/>
          <w:b w:val="false"/>
          <w:i w:val="false"/>
          <w:color w:val="000000"/>
          <w:sz w:val="28"/>
        </w:rPr>
        <w:t>
      8. Ауылдық округ әкімінің аппаратын аудан әкімдігі құрады, таратады және қайта ұйымдастырады.</w:t>
      </w:r>
    </w:p>
    <w:bookmarkEnd w:id="248"/>
    <w:bookmarkStart w:name="z270" w:id="249"/>
    <w:p>
      <w:pPr>
        <w:spacing w:after="0"/>
        <w:ind w:left="0"/>
        <w:jc w:val="both"/>
      </w:pPr>
      <w:r>
        <w:rPr>
          <w:rFonts w:ascii="Times New Roman"/>
          <w:b w:val="false"/>
          <w:i w:val="false"/>
          <w:color w:val="000000"/>
          <w:sz w:val="28"/>
        </w:rPr>
        <w:t>
      9. Әкім аппараты жергілікті бюджет есебінен қамтылатын мемлекеттік мекеме болып табылады.</w:t>
      </w:r>
    </w:p>
    <w:bookmarkEnd w:id="249"/>
    <w:bookmarkStart w:name="z271" w:id="250"/>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250"/>
    <w:bookmarkStart w:name="z272" w:id="251"/>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251"/>
    <w:bookmarkStart w:name="z273" w:id="252"/>
    <w:p>
      <w:pPr>
        <w:spacing w:after="0"/>
        <w:ind w:left="0"/>
        <w:jc w:val="both"/>
      </w:pPr>
      <w:r>
        <w:rPr>
          <w:rFonts w:ascii="Times New Roman"/>
          <w:b w:val="false"/>
          <w:i w:val="false"/>
          <w:color w:val="000000"/>
          <w:sz w:val="28"/>
        </w:rPr>
        <w:t>
      11. Тапсырмалары:</w:t>
      </w:r>
    </w:p>
    <w:bookmarkEnd w:id="252"/>
    <w:bookmarkStart w:name="z274" w:id="253"/>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 - техникалық қамтамасыз ету, сондай-ақ жергілікті маңызы бар мәселелерді шешу.</w:t>
      </w:r>
    </w:p>
    <w:bookmarkEnd w:id="253"/>
    <w:bookmarkStart w:name="z275" w:id="254"/>
    <w:p>
      <w:pPr>
        <w:spacing w:after="0"/>
        <w:ind w:left="0"/>
        <w:jc w:val="both"/>
      </w:pPr>
      <w:r>
        <w:rPr>
          <w:rFonts w:ascii="Times New Roman"/>
          <w:b w:val="false"/>
          <w:i w:val="false"/>
          <w:color w:val="000000"/>
          <w:sz w:val="28"/>
        </w:rPr>
        <w:t>
      12. Функциялары:</w:t>
      </w:r>
    </w:p>
    <w:bookmarkEnd w:id="254"/>
    <w:bookmarkStart w:name="z276" w:id="255"/>
    <w:p>
      <w:pPr>
        <w:spacing w:after="0"/>
        <w:ind w:left="0"/>
        <w:jc w:val="both"/>
      </w:pPr>
      <w:r>
        <w:rPr>
          <w:rFonts w:ascii="Times New Roman"/>
          <w:b w:val="false"/>
          <w:i w:val="false"/>
          <w:color w:val="000000"/>
          <w:sz w:val="28"/>
        </w:rPr>
        <w:t>
      1) Димитров ауылдық округі әкімінің аппараты өз құзыреті шеңберінде:</w:t>
      </w:r>
    </w:p>
    <w:bookmarkEnd w:id="255"/>
    <w:bookmarkStart w:name="z277" w:id="256"/>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256"/>
    <w:bookmarkStart w:name="z278" w:id="257"/>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257"/>
    <w:bookmarkStart w:name="z279" w:id="25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258"/>
    <w:bookmarkStart w:name="z280" w:id="259"/>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259"/>
    <w:bookmarkStart w:name="z281" w:id="260"/>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260"/>
    <w:bookmarkStart w:name="z282" w:id="261"/>
    <w:p>
      <w:pPr>
        <w:spacing w:after="0"/>
        <w:ind w:left="0"/>
        <w:jc w:val="both"/>
      </w:pPr>
      <w:r>
        <w:rPr>
          <w:rFonts w:ascii="Times New Roman"/>
          <w:b w:val="false"/>
          <w:i w:val="false"/>
          <w:color w:val="000000"/>
          <w:sz w:val="28"/>
        </w:rPr>
        <w:t>
      ауылдық округтің коммуналдық мүлкіне жататын нысандарды салу, қалпына келтіру және жөндеу бойынша Тапсырыс беруші болады;</w:t>
      </w:r>
    </w:p>
    <w:bookmarkEnd w:id="261"/>
    <w:bookmarkStart w:name="z283" w:id="262"/>
    <w:p>
      <w:pPr>
        <w:spacing w:after="0"/>
        <w:ind w:left="0"/>
        <w:jc w:val="both"/>
      </w:pPr>
      <w:r>
        <w:rPr>
          <w:rFonts w:ascii="Times New Roman"/>
          <w:b w:val="false"/>
          <w:i w:val="false"/>
          <w:color w:val="000000"/>
          <w:sz w:val="28"/>
        </w:rPr>
        <w:t>
      жергілікті өзін-өзі басқарудың коммуналдық мүлкінің мақсатты және тиімді пайдаланылуын бақылауды жүзеге асырады;</w:t>
      </w:r>
    </w:p>
    <w:bookmarkEnd w:id="262"/>
    <w:bookmarkStart w:name="z284" w:id="263"/>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263"/>
    <w:bookmarkStart w:name="z285" w:id="264"/>
    <w:p>
      <w:pPr>
        <w:spacing w:after="0"/>
        <w:ind w:left="0"/>
        <w:jc w:val="both"/>
      </w:pPr>
      <w:r>
        <w:rPr>
          <w:rFonts w:ascii="Times New Roman"/>
          <w:b w:val="false"/>
          <w:i w:val="false"/>
          <w:color w:val="000000"/>
          <w:sz w:val="28"/>
        </w:rPr>
        <w:t>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264"/>
    <w:bookmarkStart w:name="z286" w:id="265"/>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меншік құқығын қорғауды жүзеге асырады;</w:t>
      </w:r>
    </w:p>
    <w:bookmarkEnd w:id="265"/>
    <w:bookmarkStart w:name="z287" w:id="266"/>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266"/>
    <w:bookmarkStart w:name="z288" w:id="267"/>
    <w:p>
      <w:pPr>
        <w:spacing w:after="0"/>
        <w:ind w:left="0"/>
        <w:jc w:val="both"/>
      </w:pPr>
      <w:r>
        <w:rPr>
          <w:rFonts w:ascii="Times New Roman"/>
          <w:b w:val="false"/>
          <w:i w:val="false"/>
          <w:color w:val="000000"/>
          <w:sz w:val="28"/>
        </w:rPr>
        <w:t>
      ауылдық округтің коммуналдық меншігінде (жергілікті өзін-өзі басқарудың коммуналдық меншігінде) орналасқан мүлікті коммуналдық мемлекеттік кәсіпорындардың даму жоспарларының орындалуын бақылауды және талдауды жүзеге асырады;</w:t>
      </w:r>
    </w:p>
    <w:bookmarkEnd w:id="267"/>
    <w:bookmarkStart w:name="z289" w:id="268"/>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268"/>
    <w:bookmarkStart w:name="z290" w:id="269"/>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269"/>
    <w:bookmarkStart w:name="z291" w:id="270"/>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270"/>
    <w:bookmarkStart w:name="z292" w:id="271"/>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271"/>
    <w:bookmarkStart w:name="z293" w:id="272"/>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272"/>
    <w:bookmarkStart w:name="z294" w:id="273"/>
    <w:p>
      <w:pPr>
        <w:spacing w:after="0"/>
        <w:ind w:left="0"/>
        <w:jc w:val="both"/>
      </w:pPr>
      <w:r>
        <w:rPr>
          <w:rFonts w:ascii="Times New Roman"/>
          <w:b w:val="false"/>
          <w:i w:val="false"/>
          <w:color w:val="000000"/>
          <w:sz w:val="28"/>
        </w:rPr>
        <w:t>
      ауылдық округтің коммуналдық меншігінде (жергілікті өзін-өзі басқарудың коммуналдық меншігінде) орналасқан мүлкі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273"/>
    <w:bookmarkStart w:name="z295" w:id="274"/>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274"/>
    <w:bookmarkStart w:name="z296" w:id="275"/>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немесе мақсатты пайдаланылмайтын мүлкін алып қоюды жүзеге асырады;</w:t>
      </w:r>
    </w:p>
    <w:bookmarkEnd w:id="275"/>
    <w:bookmarkStart w:name="z297" w:id="276"/>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276"/>
    <w:bookmarkStart w:name="z298" w:id="277"/>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277"/>
    <w:bookmarkStart w:name="z299" w:id="278"/>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278"/>
    <w:bookmarkStart w:name="z300" w:id="279"/>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279"/>
    <w:bookmarkStart w:name="z301" w:id="280"/>
    <w:p>
      <w:pPr>
        <w:spacing w:after="0"/>
        <w:ind w:left="0"/>
        <w:jc w:val="both"/>
      </w:pPr>
      <w:r>
        <w:rPr>
          <w:rFonts w:ascii="Times New Roman"/>
          <w:b w:val="false"/>
          <w:i w:val="false"/>
          <w:color w:val="000000"/>
          <w:sz w:val="28"/>
        </w:rPr>
        <w:t>
      ауылдық округтің коммуналдық меншігінде (жергілікті өзін-өзі басқарудың коммуналдық меншігінде) орналасқан мүлкі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280"/>
    <w:bookmarkStart w:name="z302" w:id="281"/>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281"/>
    <w:bookmarkStart w:name="z303" w:id="282"/>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282"/>
    <w:bookmarkStart w:name="z304" w:id="283"/>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283"/>
    <w:bookmarkStart w:name="z305" w:id="284"/>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284"/>
    <w:bookmarkStart w:name="z306" w:id="285"/>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285"/>
    <w:bookmarkStart w:name="z307" w:id="286"/>
    <w:p>
      <w:pPr>
        <w:spacing w:after="0"/>
        <w:ind w:left="0"/>
        <w:jc w:val="both"/>
      </w:pPr>
      <w:r>
        <w:rPr>
          <w:rFonts w:ascii="Times New Roman"/>
          <w:b w:val="false"/>
          <w:i w:val="false"/>
          <w:color w:val="000000"/>
          <w:sz w:val="28"/>
        </w:rPr>
        <w:t>
      13. Әкім аппаратының өз құзыреті шегінде құқығы бар:</w:t>
      </w:r>
    </w:p>
    <w:bookmarkEnd w:id="286"/>
    <w:bookmarkStart w:name="z308" w:id="287"/>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287"/>
    <w:bookmarkStart w:name="z309" w:id="288"/>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288"/>
    <w:bookmarkStart w:name="z310" w:id="289"/>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289"/>
    <w:bookmarkStart w:name="z311" w:id="290"/>
    <w:p>
      <w:pPr>
        <w:spacing w:after="0"/>
        <w:ind w:left="0"/>
        <w:jc w:val="both"/>
      </w:pPr>
      <w:r>
        <w:rPr>
          <w:rFonts w:ascii="Times New Roman"/>
          <w:b w:val="false"/>
          <w:i w:val="false"/>
          <w:color w:val="000000"/>
          <w:sz w:val="28"/>
        </w:rPr>
        <w:t>
      шарттар, келісімдер жасасу;</w:t>
      </w:r>
    </w:p>
    <w:bookmarkEnd w:id="290"/>
    <w:bookmarkStart w:name="z312" w:id="291"/>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құқықтардың болуы.</w:t>
      </w:r>
    </w:p>
    <w:bookmarkEnd w:id="291"/>
    <w:bookmarkStart w:name="z313" w:id="292"/>
    <w:p>
      <w:pPr>
        <w:spacing w:after="0"/>
        <w:ind w:left="0"/>
        <w:jc w:val="both"/>
      </w:pPr>
      <w:r>
        <w:rPr>
          <w:rFonts w:ascii="Times New Roman"/>
          <w:b w:val="false"/>
          <w:i w:val="false"/>
          <w:color w:val="000000"/>
          <w:sz w:val="28"/>
        </w:rPr>
        <w:t>
      14. Өз құзыреті шегінде, әкім аппаратының міндеттері:</w:t>
      </w:r>
    </w:p>
    <w:bookmarkEnd w:id="292"/>
    <w:bookmarkStart w:name="z314" w:id="293"/>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293"/>
    <w:bookmarkStart w:name="z315" w:id="294"/>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294"/>
    <w:bookmarkStart w:name="z316" w:id="295"/>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295"/>
    <w:bookmarkStart w:name="z317" w:id="296"/>
    <w:p>
      <w:pPr>
        <w:spacing w:after="0"/>
        <w:ind w:left="0"/>
        <w:jc w:val="left"/>
      </w:pPr>
      <w:r>
        <w:rPr>
          <w:rFonts w:ascii="Times New Roman"/>
          <w:b/>
          <w:i w:val="false"/>
          <w:color w:val="000000"/>
        </w:rPr>
        <w:t xml:space="preserve"> 3. Ауылдық округі әкімінің аппаратының қызметін ұйымдастыру</w:t>
      </w:r>
    </w:p>
    <w:bookmarkEnd w:id="296"/>
    <w:bookmarkStart w:name="z318" w:id="297"/>
    <w:p>
      <w:pPr>
        <w:spacing w:after="0"/>
        <w:ind w:left="0"/>
        <w:jc w:val="both"/>
      </w:pPr>
      <w:r>
        <w:rPr>
          <w:rFonts w:ascii="Times New Roman"/>
          <w:b w:val="false"/>
          <w:i w:val="false"/>
          <w:color w:val="000000"/>
          <w:sz w:val="28"/>
        </w:rPr>
        <w:t>
      15. Әкім аппаратын әкім басқарады.</w:t>
      </w:r>
    </w:p>
    <w:bookmarkEnd w:id="297"/>
    <w:bookmarkStart w:name="z319" w:id="298"/>
    <w:p>
      <w:pPr>
        <w:spacing w:after="0"/>
        <w:ind w:left="0"/>
        <w:jc w:val="both"/>
      </w:pPr>
      <w:r>
        <w:rPr>
          <w:rFonts w:ascii="Times New Roman"/>
          <w:b w:val="false"/>
          <w:i w:val="false"/>
          <w:color w:val="000000"/>
          <w:sz w:val="28"/>
        </w:rPr>
        <w:t>
      16. Әкімнің өкілеттіктері:</w:t>
      </w:r>
    </w:p>
    <w:bookmarkEnd w:id="298"/>
    <w:bookmarkStart w:name="z320" w:id="299"/>
    <w:p>
      <w:pPr>
        <w:spacing w:after="0"/>
        <w:ind w:left="0"/>
        <w:jc w:val="both"/>
      </w:pPr>
      <w:r>
        <w:rPr>
          <w:rFonts w:ascii="Times New Roman"/>
          <w:b w:val="false"/>
          <w:i w:val="false"/>
          <w:color w:val="000000"/>
          <w:sz w:val="28"/>
        </w:rPr>
        <w:t>
      әкім аппаратының жұмысын ұйымдастырады, өз қызметінде басшылықты жүзеге асырады;</w:t>
      </w:r>
    </w:p>
    <w:bookmarkEnd w:id="299"/>
    <w:bookmarkStart w:name="z321" w:id="30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300"/>
    <w:bookmarkStart w:name="z322" w:id="301"/>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301"/>
    <w:bookmarkStart w:name="z323" w:id="302"/>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302"/>
    <w:bookmarkStart w:name="z324" w:id="303"/>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303"/>
    <w:bookmarkStart w:name="z325" w:id="304"/>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304"/>
    <w:bookmarkStart w:name="z326" w:id="305"/>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305"/>
    <w:bookmarkStart w:name="z327" w:id="306"/>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306"/>
    <w:bookmarkStart w:name="z328" w:id="307"/>
    <w:p>
      <w:pPr>
        <w:spacing w:after="0"/>
        <w:ind w:left="0"/>
        <w:jc w:val="both"/>
      </w:pPr>
      <w:r>
        <w:rPr>
          <w:rFonts w:ascii="Times New Roman"/>
          <w:b w:val="false"/>
          <w:i w:val="false"/>
          <w:color w:val="000000"/>
          <w:sz w:val="28"/>
        </w:rPr>
        <w:t>
      17. Қазақстан Республикасының заңнамасына сәйкес әкімнің орынбасары болуы мүмкін.</w:t>
      </w:r>
    </w:p>
    <w:bookmarkEnd w:id="307"/>
    <w:bookmarkStart w:name="z329" w:id="308"/>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308"/>
    <w:bookmarkStart w:name="z330" w:id="309"/>
    <w:p>
      <w:pPr>
        <w:spacing w:after="0"/>
        <w:ind w:left="0"/>
        <w:jc w:val="both"/>
      </w:pPr>
      <w:r>
        <w:rPr>
          <w:rFonts w:ascii="Times New Roman"/>
          <w:b w:val="false"/>
          <w:i w:val="false"/>
          <w:color w:val="000000"/>
          <w:sz w:val="28"/>
        </w:rPr>
        <w:t>
      19. Әкім аппараты қызметкерлерінің мемлекеттік қызметшілердің әдеп нормаларын сақтауын қамтамасыз етеді.</w:t>
      </w:r>
    </w:p>
    <w:bookmarkEnd w:id="309"/>
    <w:bookmarkStart w:name="z331" w:id="310"/>
    <w:p>
      <w:pPr>
        <w:spacing w:after="0"/>
        <w:ind w:left="0"/>
        <w:jc w:val="left"/>
      </w:pPr>
      <w:r>
        <w:rPr>
          <w:rFonts w:ascii="Times New Roman"/>
          <w:b/>
          <w:i w:val="false"/>
          <w:color w:val="000000"/>
        </w:rPr>
        <w:t xml:space="preserve"> 4. Ауылдық округ әкімі аппаратының мүлкі</w:t>
      </w:r>
    </w:p>
    <w:bookmarkEnd w:id="310"/>
    <w:bookmarkStart w:name="z332" w:id="311"/>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311"/>
    <w:bookmarkStart w:name="z333" w:id="312"/>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12"/>
    <w:bookmarkStart w:name="z334" w:id="313"/>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313"/>
    <w:bookmarkStart w:name="z335" w:id="314"/>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314"/>
    <w:bookmarkStart w:name="z336" w:id="315"/>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315"/>
    <w:bookmarkStart w:name="z337" w:id="316"/>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 қаулысына</w:t>
            </w:r>
          </w:p>
        </w:tc>
      </w:tr>
    </w:tbl>
    <w:bookmarkStart w:name="z342" w:id="317"/>
    <w:p>
      <w:pPr>
        <w:spacing w:after="0"/>
        <w:ind w:left="0"/>
        <w:jc w:val="left"/>
      </w:pPr>
      <w:r>
        <w:rPr>
          <w:rFonts w:ascii="Times New Roman"/>
          <w:b/>
          <w:i w:val="false"/>
          <w:color w:val="000000"/>
        </w:rPr>
        <w:t xml:space="preserve"> Алтынсарин ауданы "Омар Шипин атындағы ауылдық округі әкімінің аппараты" мемлекеттік мекемесі туралы ереже</w:t>
      </w:r>
    </w:p>
    <w:bookmarkEnd w:id="317"/>
    <w:bookmarkStart w:name="z343" w:id="318"/>
    <w:p>
      <w:pPr>
        <w:spacing w:after="0"/>
        <w:ind w:left="0"/>
        <w:jc w:val="left"/>
      </w:pPr>
      <w:r>
        <w:rPr>
          <w:rFonts w:ascii="Times New Roman"/>
          <w:b/>
          <w:i w:val="false"/>
          <w:color w:val="000000"/>
        </w:rPr>
        <w:t xml:space="preserve"> 1. Жалпы ереже</w:t>
      </w:r>
    </w:p>
    <w:bookmarkEnd w:id="318"/>
    <w:bookmarkStart w:name="z344" w:id="319"/>
    <w:p>
      <w:pPr>
        <w:spacing w:after="0"/>
        <w:ind w:left="0"/>
        <w:jc w:val="both"/>
      </w:pPr>
      <w:r>
        <w:rPr>
          <w:rFonts w:ascii="Times New Roman"/>
          <w:b w:val="false"/>
          <w:i w:val="false"/>
          <w:color w:val="000000"/>
          <w:sz w:val="28"/>
        </w:rPr>
        <w:t>
      1. Алтынсарин ауданы "Омар Шипин атындағы ауылдық округі әкімінің аппараты" мемлекеттік мекемесі (бұдан әрі – әкім аппараты) Омар Шипин атындағы ауылдық округі әкімінің (бұдан әрі-әкім)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319"/>
    <w:bookmarkStart w:name="z345" w:id="320"/>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Ережеге сәйкес жүзеге асырады.</w:t>
      </w:r>
    </w:p>
    <w:bookmarkEnd w:id="320"/>
    <w:bookmarkStart w:name="z346" w:id="321"/>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321"/>
    <w:bookmarkStart w:name="z347" w:id="322"/>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322"/>
    <w:bookmarkStart w:name="z348" w:id="323"/>
    <w:p>
      <w:pPr>
        <w:spacing w:after="0"/>
        <w:ind w:left="0"/>
        <w:jc w:val="both"/>
      </w:pPr>
      <w:r>
        <w:rPr>
          <w:rFonts w:ascii="Times New Roman"/>
          <w:b w:val="false"/>
          <w:i w:val="false"/>
          <w:color w:val="000000"/>
          <w:sz w:val="28"/>
        </w:rPr>
        <w:t>
      5. Әкім аппаратының заңнамаға сәйкес мемлекет атынан азаматтық-құқықтық қатынастардың тарапы болуға құқығы бар.</w:t>
      </w:r>
    </w:p>
    <w:bookmarkEnd w:id="323"/>
    <w:bookmarkStart w:name="z349" w:id="324"/>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bookmarkEnd w:id="324"/>
    <w:bookmarkStart w:name="z350" w:id="325"/>
    <w:p>
      <w:pPr>
        <w:spacing w:after="0"/>
        <w:ind w:left="0"/>
        <w:jc w:val="both"/>
      </w:pPr>
      <w:r>
        <w:rPr>
          <w:rFonts w:ascii="Times New Roman"/>
          <w:b w:val="false"/>
          <w:i w:val="false"/>
          <w:color w:val="000000"/>
          <w:sz w:val="28"/>
        </w:rPr>
        <w:t>
      7. Заңды тұлғаның орналасқан жері: 110107, Қазақстан Республикасы, Қостанай облысы, Алтынсарин ауданы, Первомай ауылы, Луговая көшесі, 1.</w:t>
      </w:r>
    </w:p>
    <w:bookmarkEnd w:id="325"/>
    <w:bookmarkStart w:name="z351" w:id="326"/>
    <w:p>
      <w:pPr>
        <w:spacing w:after="0"/>
        <w:ind w:left="0"/>
        <w:jc w:val="both"/>
      </w:pPr>
      <w:r>
        <w:rPr>
          <w:rFonts w:ascii="Times New Roman"/>
          <w:b w:val="false"/>
          <w:i w:val="false"/>
          <w:color w:val="000000"/>
          <w:sz w:val="28"/>
        </w:rPr>
        <w:t>
      8. Ауылдық округ әкімінің аппаратын аудан әкімдігі құрады, таратады және қайта ұйымдастырады.</w:t>
      </w:r>
    </w:p>
    <w:bookmarkEnd w:id="326"/>
    <w:bookmarkStart w:name="z352" w:id="327"/>
    <w:p>
      <w:pPr>
        <w:spacing w:after="0"/>
        <w:ind w:left="0"/>
        <w:jc w:val="both"/>
      </w:pPr>
      <w:r>
        <w:rPr>
          <w:rFonts w:ascii="Times New Roman"/>
          <w:b w:val="false"/>
          <w:i w:val="false"/>
          <w:color w:val="000000"/>
          <w:sz w:val="28"/>
        </w:rPr>
        <w:t>
      9. Әкім аппараты жергілікті бюджет есебінен қамтылатын мемлекеттік мекеме болып табылады.</w:t>
      </w:r>
    </w:p>
    <w:bookmarkEnd w:id="327"/>
    <w:bookmarkStart w:name="z353" w:id="328"/>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328"/>
    <w:bookmarkStart w:name="z354" w:id="329"/>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329"/>
    <w:bookmarkStart w:name="z355" w:id="330"/>
    <w:p>
      <w:pPr>
        <w:spacing w:after="0"/>
        <w:ind w:left="0"/>
        <w:jc w:val="both"/>
      </w:pPr>
      <w:r>
        <w:rPr>
          <w:rFonts w:ascii="Times New Roman"/>
          <w:b w:val="false"/>
          <w:i w:val="false"/>
          <w:color w:val="000000"/>
          <w:sz w:val="28"/>
        </w:rPr>
        <w:t>
      11. Тапсырмалары:</w:t>
      </w:r>
    </w:p>
    <w:bookmarkEnd w:id="330"/>
    <w:bookmarkStart w:name="z356" w:id="331"/>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 - техникалық қамтамасыз ету, сондай-ақ жергілікті маңызы бар мәселелерді шешу.</w:t>
      </w:r>
    </w:p>
    <w:bookmarkEnd w:id="331"/>
    <w:bookmarkStart w:name="z357" w:id="332"/>
    <w:p>
      <w:pPr>
        <w:spacing w:after="0"/>
        <w:ind w:left="0"/>
        <w:jc w:val="both"/>
      </w:pPr>
      <w:r>
        <w:rPr>
          <w:rFonts w:ascii="Times New Roman"/>
          <w:b w:val="false"/>
          <w:i w:val="false"/>
          <w:color w:val="000000"/>
          <w:sz w:val="28"/>
        </w:rPr>
        <w:t>
      12. Функциялары:</w:t>
      </w:r>
    </w:p>
    <w:bookmarkEnd w:id="332"/>
    <w:bookmarkStart w:name="z358" w:id="333"/>
    <w:p>
      <w:pPr>
        <w:spacing w:after="0"/>
        <w:ind w:left="0"/>
        <w:jc w:val="both"/>
      </w:pPr>
      <w:r>
        <w:rPr>
          <w:rFonts w:ascii="Times New Roman"/>
          <w:b w:val="false"/>
          <w:i w:val="false"/>
          <w:color w:val="000000"/>
          <w:sz w:val="28"/>
        </w:rPr>
        <w:t>
      1) Омар Шипин атындағы ауылдық округі әкімінің аппараты өз құзыреті шеңберінде:</w:t>
      </w:r>
    </w:p>
    <w:bookmarkEnd w:id="333"/>
    <w:bookmarkStart w:name="z359" w:id="334"/>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334"/>
    <w:bookmarkStart w:name="z360" w:id="335"/>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335"/>
    <w:bookmarkStart w:name="z361" w:id="33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336"/>
    <w:bookmarkStart w:name="z362" w:id="337"/>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337"/>
    <w:bookmarkStart w:name="z363" w:id="338"/>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338"/>
    <w:bookmarkStart w:name="z364" w:id="339"/>
    <w:p>
      <w:pPr>
        <w:spacing w:after="0"/>
        <w:ind w:left="0"/>
        <w:jc w:val="both"/>
      </w:pPr>
      <w:r>
        <w:rPr>
          <w:rFonts w:ascii="Times New Roman"/>
          <w:b w:val="false"/>
          <w:i w:val="false"/>
          <w:color w:val="000000"/>
          <w:sz w:val="28"/>
        </w:rPr>
        <w:t>
      ауылдық округтің коммуналдық мүлкіне жататын нысандарды салу, қалпына келтіру және жөндеу бойынша Тапсырыс беруші болады;</w:t>
      </w:r>
    </w:p>
    <w:bookmarkEnd w:id="339"/>
    <w:bookmarkStart w:name="z365" w:id="340"/>
    <w:p>
      <w:pPr>
        <w:spacing w:after="0"/>
        <w:ind w:left="0"/>
        <w:jc w:val="both"/>
      </w:pPr>
      <w:r>
        <w:rPr>
          <w:rFonts w:ascii="Times New Roman"/>
          <w:b w:val="false"/>
          <w:i w:val="false"/>
          <w:color w:val="000000"/>
          <w:sz w:val="28"/>
        </w:rPr>
        <w:t>
      жергілікті өзін-өзі басқарудың коммуналдық мүлкінің мақсатты және тиімді пайдаланылуын бақылауды жүзеге асырады;</w:t>
      </w:r>
    </w:p>
    <w:bookmarkEnd w:id="340"/>
    <w:bookmarkStart w:name="z366" w:id="341"/>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341"/>
    <w:bookmarkStart w:name="z367" w:id="342"/>
    <w:p>
      <w:pPr>
        <w:spacing w:after="0"/>
        <w:ind w:left="0"/>
        <w:jc w:val="both"/>
      </w:pPr>
      <w:r>
        <w:rPr>
          <w:rFonts w:ascii="Times New Roman"/>
          <w:b w:val="false"/>
          <w:i w:val="false"/>
          <w:color w:val="000000"/>
          <w:sz w:val="28"/>
        </w:rPr>
        <w:t>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342"/>
    <w:bookmarkStart w:name="z368" w:id="343"/>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меншік құқығын қорғауды жүзеге асырады;</w:t>
      </w:r>
    </w:p>
    <w:bookmarkEnd w:id="343"/>
    <w:bookmarkStart w:name="z369" w:id="344"/>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344"/>
    <w:bookmarkStart w:name="z370" w:id="345"/>
    <w:p>
      <w:pPr>
        <w:spacing w:after="0"/>
        <w:ind w:left="0"/>
        <w:jc w:val="both"/>
      </w:pPr>
      <w:r>
        <w:rPr>
          <w:rFonts w:ascii="Times New Roman"/>
          <w:b w:val="false"/>
          <w:i w:val="false"/>
          <w:color w:val="000000"/>
          <w:sz w:val="28"/>
        </w:rPr>
        <w:t>
      ауылдық округтің коммуналдық меншігінде (жергілікті өзін-өзі басқарудың коммуналдық меншігінде) орналасқан мүлікті коммуналдық мемлекеттік кәсіпорындардың даму жоспарларының орындалуын бақылауды және талдауды жүзеге асырады;</w:t>
      </w:r>
    </w:p>
    <w:bookmarkEnd w:id="345"/>
    <w:bookmarkStart w:name="z371" w:id="346"/>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346"/>
    <w:bookmarkStart w:name="z372" w:id="347"/>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347"/>
    <w:bookmarkStart w:name="z373" w:id="348"/>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348"/>
    <w:bookmarkStart w:name="z374" w:id="349"/>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349"/>
    <w:bookmarkStart w:name="z375" w:id="350"/>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350"/>
    <w:bookmarkStart w:name="z376" w:id="351"/>
    <w:p>
      <w:pPr>
        <w:spacing w:after="0"/>
        <w:ind w:left="0"/>
        <w:jc w:val="both"/>
      </w:pPr>
      <w:r>
        <w:rPr>
          <w:rFonts w:ascii="Times New Roman"/>
          <w:b w:val="false"/>
          <w:i w:val="false"/>
          <w:color w:val="000000"/>
          <w:sz w:val="28"/>
        </w:rPr>
        <w:t>
      ауылдық округтің коммуналдық меншігінде (жергілікті өзін-өзі басқарудың коммуналдық меншігінде) орналасқан мүлкі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351"/>
    <w:bookmarkStart w:name="z377" w:id="352"/>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352"/>
    <w:bookmarkStart w:name="z378" w:id="353"/>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немесе мақсатты пайдаланылмайтын мүлкін алып қоюды жүзеге асырады;</w:t>
      </w:r>
    </w:p>
    <w:bookmarkEnd w:id="353"/>
    <w:bookmarkStart w:name="z379" w:id="354"/>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354"/>
    <w:bookmarkStart w:name="z380" w:id="355"/>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355"/>
    <w:bookmarkStart w:name="z381" w:id="356"/>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356"/>
    <w:bookmarkStart w:name="z382" w:id="357"/>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357"/>
    <w:bookmarkStart w:name="z383" w:id="358"/>
    <w:p>
      <w:pPr>
        <w:spacing w:after="0"/>
        <w:ind w:left="0"/>
        <w:jc w:val="both"/>
      </w:pPr>
      <w:r>
        <w:rPr>
          <w:rFonts w:ascii="Times New Roman"/>
          <w:b w:val="false"/>
          <w:i w:val="false"/>
          <w:color w:val="000000"/>
          <w:sz w:val="28"/>
        </w:rPr>
        <w:t>
      ауылдық округтің коммуналдық меншігінде (жергілікті өзін-өзі басқарудың коммуналдық меншігінде) орналасқан мүлкі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358"/>
    <w:bookmarkStart w:name="z384" w:id="359"/>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359"/>
    <w:bookmarkStart w:name="z385" w:id="360"/>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360"/>
    <w:bookmarkStart w:name="z386" w:id="361"/>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361"/>
    <w:bookmarkStart w:name="z387" w:id="362"/>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362"/>
    <w:bookmarkStart w:name="z388" w:id="363"/>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363"/>
    <w:bookmarkStart w:name="z389" w:id="364"/>
    <w:p>
      <w:pPr>
        <w:spacing w:after="0"/>
        <w:ind w:left="0"/>
        <w:jc w:val="both"/>
      </w:pPr>
      <w:r>
        <w:rPr>
          <w:rFonts w:ascii="Times New Roman"/>
          <w:b w:val="false"/>
          <w:i w:val="false"/>
          <w:color w:val="000000"/>
          <w:sz w:val="28"/>
        </w:rPr>
        <w:t>
      13. Әкім аппаратының өз құзыреті шегінде құқығы бар:</w:t>
      </w:r>
    </w:p>
    <w:bookmarkEnd w:id="364"/>
    <w:bookmarkStart w:name="z390" w:id="365"/>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365"/>
    <w:bookmarkStart w:name="z391" w:id="366"/>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366"/>
    <w:bookmarkStart w:name="z392" w:id="367"/>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367"/>
    <w:bookmarkStart w:name="z393" w:id="368"/>
    <w:p>
      <w:pPr>
        <w:spacing w:after="0"/>
        <w:ind w:left="0"/>
        <w:jc w:val="both"/>
      </w:pPr>
      <w:r>
        <w:rPr>
          <w:rFonts w:ascii="Times New Roman"/>
          <w:b w:val="false"/>
          <w:i w:val="false"/>
          <w:color w:val="000000"/>
          <w:sz w:val="28"/>
        </w:rPr>
        <w:t>
      шарттар, келісімдер жасасу;</w:t>
      </w:r>
    </w:p>
    <w:bookmarkEnd w:id="368"/>
    <w:bookmarkStart w:name="z394" w:id="369"/>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құқықтардың болуы.</w:t>
      </w:r>
    </w:p>
    <w:bookmarkEnd w:id="369"/>
    <w:bookmarkStart w:name="z395" w:id="370"/>
    <w:p>
      <w:pPr>
        <w:spacing w:after="0"/>
        <w:ind w:left="0"/>
        <w:jc w:val="both"/>
      </w:pPr>
      <w:r>
        <w:rPr>
          <w:rFonts w:ascii="Times New Roman"/>
          <w:b w:val="false"/>
          <w:i w:val="false"/>
          <w:color w:val="000000"/>
          <w:sz w:val="28"/>
        </w:rPr>
        <w:t>
      14. Өз құзыреті шегінде, әкім аппаратының міндеттері:</w:t>
      </w:r>
    </w:p>
    <w:bookmarkEnd w:id="370"/>
    <w:bookmarkStart w:name="z396" w:id="371"/>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371"/>
    <w:bookmarkStart w:name="z397" w:id="372"/>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372"/>
    <w:bookmarkStart w:name="z398" w:id="373"/>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373"/>
    <w:bookmarkStart w:name="z399" w:id="374"/>
    <w:p>
      <w:pPr>
        <w:spacing w:after="0"/>
        <w:ind w:left="0"/>
        <w:jc w:val="left"/>
      </w:pPr>
      <w:r>
        <w:rPr>
          <w:rFonts w:ascii="Times New Roman"/>
          <w:b/>
          <w:i w:val="false"/>
          <w:color w:val="000000"/>
        </w:rPr>
        <w:t xml:space="preserve"> 3. Ауылдық округі әкімінің аппаратының қызметін ұйымдастыру</w:t>
      </w:r>
    </w:p>
    <w:bookmarkEnd w:id="374"/>
    <w:bookmarkStart w:name="z400" w:id="375"/>
    <w:p>
      <w:pPr>
        <w:spacing w:after="0"/>
        <w:ind w:left="0"/>
        <w:jc w:val="both"/>
      </w:pPr>
      <w:r>
        <w:rPr>
          <w:rFonts w:ascii="Times New Roman"/>
          <w:b w:val="false"/>
          <w:i w:val="false"/>
          <w:color w:val="000000"/>
          <w:sz w:val="28"/>
        </w:rPr>
        <w:t>
      15. Әкім аппаратын әкім басқарады.</w:t>
      </w:r>
    </w:p>
    <w:bookmarkEnd w:id="375"/>
    <w:bookmarkStart w:name="z401" w:id="376"/>
    <w:p>
      <w:pPr>
        <w:spacing w:after="0"/>
        <w:ind w:left="0"/>
        <w:jc w:val="both"/>
      </w:pPr>
      <w:r>
        <w:rPr>
          <w:rFonts w:ascii="Times New Roman"/>
          <w:b w:val="false"/>
          <w:i w:val="false"/>
          <w:color w:val="000000"/>
          <w:sz w:val="28"/>
        </w:rPr>
        <w:t>
      16. Әкімнің өкілеттіктері:</w:t>
      </w:r>
    </w:p>
    <w:bookmarkEnd w:id="376"/>
    <w:bookmarkStart w:name="z402" w:id="377"/>
    <w:p>
      <w:pPr>
        <w:spacing w:after="0"/>
        <w:ind w:left="0"/>
        <w:jc w:val="both"/>
      </w:pPr>
      <w:r>
        <w:rPr>
          <w:rFonts w:ascii="Times New Roman"/>
          <w:b w:val="false"/>
          <w:i w:val="false"/>
          <w:color w:val="000000"/>
          <w:sz w:val="28"/>
        </w:rPr>
        <w:t>
      әкім аппаратының жұмысын ұйымдастырады, өз қызметінде басшылықты жүзеге асырады;</w:t>
      </w:r>
    </w:p>
    <w:bookmarkEnd w:id="377"/>
    <w:bookmarkStart w:name="z403" w:id="37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378"/>
    <w:bookmarkStart w:name="z404" w:id="379"/>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379"/>
    <w:bookmarkStart w:name="z405" w:id="380"/>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380"/>
    <w:bookmarkStart w:name="z406" w:id="381"/>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381"/>
    <w:bookmarkStart w:name="z407" w:id="382"/>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382"/>
    <w:bookmarkStart w:name="z408" w:id="383"/>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383"/>
    <w:bookmarkStart w:name="z409" w:id="384"/>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384"/>
    <w:bookmarkStart w:name="z410" w:id="385"/>
    <w:p>
      <w:pPr>
        <w:spacing w:after="0"/>
        <w:ind w:left="0"/>
        <w:jc w:val="both"/>
      </w:pPr>
      <w:r>
        <w:rPr>
          <w:rFonts w:ascii="Times New Roman"/>
          <w:b w:val="false"/>
          <w:i w:val="false"/>
          <w:color w:val="000000"/>
          <w:sz w:val="28"/>
        </w:rPr>
        <w:t>
      17. Қазақстан Республикасының заңнамасына сәйкес әкімнің орынбасары болуы мүмкін.</w:t>
      </w:r>
    </w:p>
    <w:bookmarkEnd w:id="385"/>
    <w:bookmarkStart w:name="z411" w:id="386"/>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386"/>
    <w:bookmarkStart w:name="z412" w:id="387"/>
    <w:p>
      <w:pPr>
        <w:spacing w:after="0"/>
        <w:ind w:left="0"/>
        <w:jc w:val="both"/>
      </w:pPr>
      <w:r>
        <w:rPr>
          <w:rFonts w:ascii="Times New Roman"/>
          <w:b w:val="false"/>
          <w:i w:val="false"/>
          <w:color w:val="000000"/>
          <w:sz w:val="28"/>
        </w:rPr>
        <w:t>
      19. Әкім аппараты қызметкерлерінің мемлекеттік қызметшілердің әдеп нормаларын сақтауын қамтамасыз етеді.</w:t>
      </w:r>
    </w:p>
    <w:bookmarkEnd w:id="387"/>
    <w:bookmarkStart w:name="z413" w:id="388"/>
    <w:p>
      <w:pPr>
        <w:spacing w:after="0"/>
        <w:ind w:left="0"/>
        <w:jc w:val="left"/>
      </w:pPr>
      <w:r>
        <w:rPr>
          <w:rFonts w:ascii="Times New Roman"/>
          <w:b/>
          <w:i w:val="false"/>
          <w:color w:val="000000"/>
        </w:rPr>
        <w:t xml:space="preserve"> 4. Ауылдық округ әкімі аппаратының мүлкі</w:t>
      </w:r>
    </w:p>
    <w:bookmarkEnd w:id="388"/>
    <w:bookmarkStart w:name="z414" w:id="389"/>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389"/>
    <w:bookmarkStart w:name="z415" w:id="390"/>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90"/>
    <w:bookmarkStart w:name="z416" w:id="391"/>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391"/>
    <w:bookmarkStart w:name="z417" w:id="392"/>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392"/>
    <w:bookmarkStart w:name="z418" w:id="393"/>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393"/>
    <w:bookmarkStart w:name="z419" w:id="394"/>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 қаулысына</w:t>
            </w:r>
          </w:p>
        </w:tc>
      </w:tr>
    </w:tbl>
    <w:bookmarkStart w:name="z424" w:id="395"/>
    <w:p>
      <w:pPr>
        <w:spacing w:after="0"/>
        <w:ind w:left="0"/>
        <w:jc w:val="left"/>
      </w:pPr>
      <w:r>
        <w:rPr>
          <w:rFonts w:ascii="Times New Roman"/>
          <w:b/>
          <w:i w:val="false"/>
          <w:color w:val="000000"/>
        </w:rPr>
        <w:t xml:space="preserve"> Алтынсарин ауданы "Новоалексеев ауылы әкімінің аппараты" мемлекеттік мекемесі туралы ереже</w:t>
      </w:r>
    </w:p>
    <w:bookmarkEnd w:id="395"/>
    <w:bookmarkStart w:name="z425" w:id="396"/>
    <w:p>
      <w:pPr>
        <w:spacing w:after="0"/>
        <w:ind w:left="0"/>
        <w:jc w:val="left"/>
      </w:pPr>
      <w:r>
        <w:rPr>
          <w:rFonts w:ascii="Times New Roman"/>
          <w:b/>
          <w:i w:val="false"/>
          <w:color w:val="000000"/>
        </w:rPr>
        <w:t xml:space="preserve"> 1. Жалпы ереже</w:t>
      </w:r>
    </w:p>
    <w:bookmarkEnd w:id="396"/>
    <w:bookmarkStart w:name="z426" w:id="397"/>
    <w:p>
      <w:pPr>
        <w:spacing w:after="0"/>
        <w:ind w:left="0"/>
        <w:jc w:val="both"/>
      </w:pPr>
      <w:r>
        <w:rPr>
          <w:rFonts w:ascii="Times New Roman"/>
          <w:b w:val="false"/>
          <w:i w:val="false"/>
          <w:color w:val="000000"/>
          <w:sz w:val="28"/>
        </w:rPr>
        <w:t>
      1. Алтынсарин ауданы "Новоалексеев ауылы әкімінің аппараты" мемлекеттік мекемесі (бұдан әрі – әкім аппараты) Новоалексеев ауылы әкімінің (бұдан әрі-әкім)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397"/>
    <w:bookmarkStart w:name="z427" w:id="398"/>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Ережеге сәйкес жүзеге асырады.</w:t>
      </w:r>
    </w:p>
    <w:bookmarkEnd w:id="398"/>
    <w:bookmarkStart w:name="z428" w:id="399"/>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399"/>
    <w:bookmarkStart w:name="z429" w:id="400"/>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400"/>
    <w:bookmarkStart w:name="z430" w:id="401"/>
    <w:p>
      <w:pPr>
        <w:spacing w:after="0"/>
        <w:ind w:left="0"/>
        <w:jc w:val="both"/>
      </w:pPr>
      <w:r>
        <w:rPr>
          <w:rFonts w:ascii="Times New Roman"/>
          <w:b w:val="false"/>
          <w:i w:val="false"/>
          <w:color w:val="000000"/>
          <w:sz w:val="28"/>
        </w:rPr>
        <w:t>
      5. Әкім аппаратының заңнамаға сәйкес мемлекет атынан азаматтық-құқықтық қатынастардың тарапы болуға құқығы бар.</w:t>
      </w:r>
    </w:p>
    <w:bookmarkEnd w:id="401"/>
    <w:bookmarkStart w:name="z431" w:id="402"/>
    <w:p>
      <w:pPr>
        <w:spacing w:after="0"/>
        <w:ind w:left="0"/>
        <w:jc w:val="both"/>
      </w:pPr>
      <w:r>
        <w:rPr>
          <w:rFonts w:ascii="Times New Roman"/>
          <w:b w:val="false"/>
          <w:i w:val="false"/>
          <w:color w:val="000000"/>
          <w:sz w:val="28"/>
        </w:rPr>
        <w:t>
      6. Ауыл әкімінің аппараты туралы ережені, оның құрылымын аудан әкімдігі бекітеді.</w:t>
      </w:r>
    </w:p>
    <w:bookmarkEnd w:id="402"/>
    <w:bookmarkStart w:name="z432" w:id="403"/>
    <w:p>
      <w:pPr>
        <w:spacing w:after="0"/>
        <w:ind w:left="0"/>
        <w:jc w:val="both"/>
      </w:pPr>
      <w:r>
        <w:rPr>
          <w:rFonts w:ascii="Times New Roman"/>
          <w:b w:val="false"/>
          <w:i w:val="false"/>
          <w:color w:val="000000"/>
          <w:sz w:val="28"/>
        </w:rPr>
        <w:t>
      7. Заңды тұлғаның орналасқан жері: 110106, Қазақстан Республикасы, Қостанай облысы, Алтынсарин ауданы, Ноалексеев ауылы, Ленин көшесі, 51.</w:t>
      </w:r>
    </w:p>
    <w:bookmarkEnd w:id="403"/>
    <w:bookmarkStart w:name="z433" w:id="404"/>
    <w:p>
      <w:pPr>
        <w:spacing w:after="0"/>
        <w:ind w:left="0"/>
        <w:jc w:val="both"/>
      </w:pPr>
      <w:r>
        <w:rPr>
          <w:rFonts w:ascii="Times New Roman"/>
          <w:b w:val="false"/>
          <w:i w:val="false"/>
          <w:color w:val="000000"/>
          <w:sz w:val="28"/>
        </w:rPr>
        <w:t>
      8. Ауыл әкімінің аппаратын аудан әкімдігі құрады, таратады және қайта ұйымдастырады.</w:t>
      </w:r>
    </w:p>
    <w:bookmarkEnd w:id="404"/>
    <w:bookmarkStart w:name="z434" w:id="405"/>
    <w:p>
      <w:pPr>
        <w:spacing w:after="0"/>
        <w:ind w:left="0"/>
        <w:jc w:val="both"/>
      </w:pPr>
      <w:r>
        <w:rPr>
          <w:rFonts w:ascii="Times New Roman"/>
          <w:b w:val="false"/>
          <w:i w:val="false"/>
          <w:color w:val="000000"/>
          <w:sz w:val="28"/>
        </w:rPr>
        <w:t>
      9. Әкім аппараты жергілікті бюджет есебінен қамтылатын мемлекеттік мекеме болып табылады.</w:t>
      </w:r>
    </w:p>
    <w:bookmarkEnd w:id="405"/>
    <w:bookmarkStart w:name="z435" w:id="406"/>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406"/>
    <w:bookmarkStart w:name="z436" w:id="407"/>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407"/>
    <w:bookmarkStart w:name="z437" w:id="408"/>
    <w:p>
      <w:pPr>
        <w:spacing w:after="0"/>
        <w:ind w:left="0"/>
        <w:jc w:val="both"/>
      </w:pPr>
      <w:r>
        <w:rPr>
          <w:rFonts w:ascii="Times New Roman"/>
          <w:b w:val="false"/>
          <w:i w:val="false"/>
          <w:color w:val="000000"/>
          <w:sz w:val="28"/>
        </w:rPr>
        <w:t>
      11. Тапсырмалары:</w:t>
      </w:r>
    </w:p>
    <w:bookmarkEnd w:id="408"/>
    <w:bookmarkStart w:name="z438" w:id="409"/>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 - техникалық қамтамасыз ету, сондай-ақ жергілікті маңызы бар мәселелерді шешу.</w:t>
      </w:r>
    </w:p>
    <w:bookmarkEnd w:id="409"/>
    <w:bookmarkStart w:name="z439" w:id="410"/>
    <w:p>
      <w:pPr>
        <w:spacing w:after="0"/>
        <w:ind w:left="0"/>
        <w:jc w:val="both"/>
      </w:pPr>
      <w:r>
        <w:rPr>
          <w:rFonts w:ascii="Times New Roman"/>
          <w:b w:val="false"/>
          <w:i w:val="false"/>
          <w:color w:val="000000"/>
          <w:sz w:val="28"/>
        </w:rPr>
        <w:t>
      12. Функциялары:</w:t>
      </w:r>
    </w:p>
    <w:bookmarkEnd w:id="410"/>
    <w:bookmarkStart w:name="z440" w:id="411"/>
    <w:p>
      <w:pPr>
        <w:spacing w:after="0"/>
        <w:ind w:left="0"/>
        <w:jc w:val="both"/>
      </w:pPr>
      <w:r>
        <w:rPr>
          <w:rFonts w:ascii="Times New Roman"/>
          <w:b w:val="false"/>
          <w:i w:val="false"/>
          <w:color w:val="000000"/>
          <w:sz w:val="28"/>
        </w:rPr>
        <w:t>
      1) Новоалексеев ауылы әкімінің аппараты өз құзыреті шеңберінде:</w:t>
      </w:r>
    </w:p>
    <w:bookmarkEnd w:id="411"/>
    <w:bookmarkStart w:name="z441" w:id="412"/>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412"/>
    <w:bookmarkStart w:name="z442" w:id="413"/>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413"/>
    <w:bookmarkStart w:name="z443" w:id="414"/>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414"/>
    <w:bookmarkStart w:name="z444" w:id="415"/>
    <w:p>
      <w:pPr>
        <w:spacing w:after="0"/>
        <w:ind w:left="0"/>
        <w:jc w:val="both"/>
      </w:pPr>
      <w:r>
        <w:rPr>
          <w:rFonts w:ascii="Times New Roman"/>
          <w:b w:val="false"/>
          <w:i w:val="false"/>
          <w:color w:val="000000"/>
          <w:sz w:val="28"/>
        </w:rPr>
        <w:t>
      әкім аппараты бюджетін жоспарлауды және орындауды қамтамасыз етеді;</w:t>
      </w:r>
    </w:p>
    <w:bookmarkEnd w:id="415"/>
    <w:bookmarkStart w:name="z445" w:id="416"/>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416"/>
    <w:bookmarkStart w:name="z446" w:id="417"/>
    <w:p>
      <w:pPr>
        <w:spacing w:after="0"/>
        <w:ind w:left="0"/>
        <w:jc w:val="both"/>
      </w:pPr>
      <w:r>
        <w:rPr>
          <w:rFonts w:ascii="Times New Roman"/>
          <w:b w:val="false"/>
          <w:i w:val="false"/>
          <w:color w:val="000000"/>
          <w:sz w:val="28"/>
        </w:rPr>
        <w:t>
      әкім аппараты коммуналдық мүлкіне жататын нысандарды салу, қалпына келтіру және жөндеу бойынша Тапсырыс беруші болады;</w:t>
      </w:r>
    </w:p>
    <w:bookmarkEnd w:id="417"/>
    <w:bookmarkStart w:name="z447" w:id="418"/>
    <w:p>
      <w:pPr>
        <w:spacing w:after="0"/>
        <w:ind w:left="0"/>
        <w:jc w:val="both"/>
      </w:pPr>
      <w:r>
        <w:rPr>
          <w:rFonts w:ascii="Times New Roman"/>
          <w:b w:val="false"/>
          <w:i w:val="false"/>
          <w:color w:val="000000"/>
          <w:sz w:val="28"/>
        </w:rPr>
        <w:t>
      жергілікті өзін-өзі басқарудың коммуналдық мүлкінің мақсатты және тиімді пайдаланылуын бақылауды жүзеге асырады;</w:t>
      </w:r>
    </w:p>
    <w:bookmarkEnd w:id="418"/>
    <w:bookmarkStart w:name="z448" w:id="419"/>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419"/>
    <w:bookmarkStart w:name="z449" w:id="420"/>
    <w:p>
      <w:pPr>
        <w:spacing w:after="0"/>
        <w:ind w:left="0"/>
        <w:jc w:val="both"/>
      </w:pPr>
      <w:r>
        <w:rPr>
          <w:rFonts w:ascii="Times New Roman"/>
          <w:b w:val="false"/>
          <w:i w:val="false"/>
          <w:color w:val="000000"/>
          <w:sz w:val="28"/>
        </w:rPr>
        <w:t>
      әкім аппараты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420"/>
    <w:bookmarkStart w:name="z450" w:id="421"/>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меншік құқығын қорғауды жүзеге асырады;</w:t>
      </w:r>
    </w:p>
    <w:bookmarkEnd w:id="421"/>
    <w:bookmarkStart w:name="z451" w:id="422"/>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422"/>
    <w:bookmarkStart w:name="z452" w:id="423"/>
    <w:p>
      <w:pPr>
        <w:spacing w:after="0"/>
        <w:ind w:left="0"/>
        <w:jc w:val="both"/>
      </w:pPr>
      <w:r>
        <w:rPr>
          <w:rFonts w:ascii="Times New Roman"/>
          <w:b w:val="false"/>
          <w:i w:val="false"/>
          <w:color w:val="000000"/>
          <w:sz w:val="28"/>
        </w:rPr>
        <w:t>
      ауылдық округтің коммуналдық меншігінде (жергілікті өзін-өзі басқарудың коммуналдық меншігінде) орналасқан мүлікті коммуналдық мемлекеттік кәсіпорындардың даму жоспарларының орындалуын бақылауды және талдауды жүзеге асырады;</w:t>
      </w:r>
    </w:p>
    <w:bookmarkEnd w:id="423"/>
    <w:bookmarkStart w:name="z453" w:id="424"/>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424"/>
    <w:bookmarkStart w:name="z454" w:id="425"/>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425"/>
    <w:bookmarkStart w:name="z455" w:id="426"/>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426"/>
    <w:bookmarkStart w:name="z456" w:id="427"/>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427"/>
    <w:bookmarkStart w:name="z457" w:id="428"/>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428"/>
    <w:bookmarkStart w:name="z458" w:id="429"/>
    <w:p>
      <w:pPr>
        <w:spacing w:after="0"/>
        <w:ind w:left="0"/>
        <w:jc w:val="both"/>
      </w:pPr>
      <w:r>
        <w:rPr>
          <w:rFonts w:ascii="Times New Roman"/>
          <w:b w:val="false"/>
          <w:i w:val="false"/>
          <w:color w:val="000000"/>
          <w:sz w:val="28"/>
        </w:rPr>
        <w:t>
      ауылдық округтің коммуналдық меншігінде (жергілікті өзін-өзі басқарудың коммуналдық меншігінде) орналасқан мүлкі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429"/>
    <w:bookmarkStart w:name="z459" w:id="430"/>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430"/>
    <w:bookmarkStart w:name="z460" w:id="431"/>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немесе мақсатты пайдаланылмайтын мүлкін алып қоюды жүзеге асырады;</w:t>
      </w:r>
    </w:p>
    <w:bookmarkEnd w:id="431"/>
    <w:bookmarkStart w:name="z461" w:id="432"/>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432"/>
    <w:bookmarkStart w:name="z462" w:id="433"/>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433"/>
    <w:bookmarkStart w:name="z463" w:id="434"/>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434"/>
    <w:bookmarkStart w:name="z464" w:id="435"/>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435"/>
    <w:bookmarkStart w:name="z465" w:id="436"/>
    <w:p>
      <w:pPr>
        <w:spacing w:after="0"/>
        <w:ind w:left="0"/>
        <w:jc w:val="both"/>
      </w:pPr>
      <w:r>
        <w:rPr>
          <w:rFonts w:ascii="Times New Roman"/>
          <w:b w:val="false"/>
          <w:i w:val="false"/>
          <w:color w:val="000000"/>
          <w:sz w:val="28"/>
        </w:rPr>
        <w:t>
      ауылдық округтің коммуналдық меншігінде (жергілікті өзін-өзі басқарудың коммуналдық меншігінде) орналасқан мүлкі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436"/>
    <w:bookmarkStart w:name="z466" w:id="437"/>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437"/>
    <w:bookmarkStart w:name="z467" w:id="438"/>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438"/>
    <w:bookmarkStart w:name="z468" w:id="439"/>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439"/>
    <w:bookmarkStart w:name="z469" w:id="440"/>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440"/>
    <w:bookmarkStart w:name="z470" w:id="441"/>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441"/>
    <w:bookmarkStart w:name="z471" w:id="442"/>
    <w:p>
      <w:pPr>
        <w:spacing w:after="0"/>
        <w:ind w:left="0"/>
        <w:jc w:val="both"/>
      </w:pPr>
      <w:r>
        <w:rPr>
          <w:rFonts w:ascii="Times New Roman"/>
          <w:b w:val="false"/>
          <w:i w:val="false"/>
          <w:color w:val="000000"/>
          <w:sz w:val="28"/>
        </w:rPr>
        <w:t>
      13. Әкім аппаратының өз құзыреті шегінде құқығы бар:</w:t>
      </w:r>
    </w:p>
    <w:bookmarkEnd w:id="442"/>
    <w:bookmarkStart w:name="z472" w:id="443"/>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443"/>
    <w:bookmarkStart w:name="z473" w:id="444"/>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444"/>
    <w:bookmarkStart w:name="z474" w:id="445"/>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445"/>
    <w:bookmarkStart w:name="z475" w:id="446"/>
    <w:p>
      <w:pPr>
        <w:spacing w:after="0"/>
        <w:ind w:left="0"/>
        <w:jc w:val="both"/>
      </w:pPr>
      <w:r>
        <w:rPr>
          <w:rFonts w:ascii="Times New Roman"/>
          <w:b w:val="false"/>
          <w:i w:val="false"/>
          <w:color w:val="000000"/>
          <w:sz w:val="28"/>
        </w:rPr>
        <w:t>
      шарттар, келісімдер жасасу;</w:t>
      </w:r>
    </w:p>
    <w:bookmarkEnd w:id="446"/>
    <w:bookmarkStart w:name="z476" w:id="447"/>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құқықтардың болуы.</w:t>
      </w:r>
    </w:p>
    <w:bookmarkEnd w:id="447"/>
    <w:bookmarkStart w:name="z477" w:id="448"/>
    <w:p>
      <w:pPr>
        <w:spacing w:after="0"/>
        <w:ind w:left="0"/>
        <w:jc w:val="both"/>
      </w:pPr>
      <w:r>
        <w:rPr>
          <w:rFonts w:ascii="Times New Roman"/>
          <w:b w:val="false"/>
          <w:i w:val="false"/>
          <w:color w:val="000000"/>
          <w:sz w:val="28"/>
        </w:rPr>
        <w:t>
      14. Өз құзыреті шегінде, әкім аппаратының міндеттері:</w:t>
      </w:r>
    </w:p>
    <w:bookmarkEnd w:id="448"/>
    <w:bookmarkStart w:name="z478" w:id="449"/>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449"/>
    <w:bookmarkStart w:name="z479" w:id="450"/>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450"/>
    <w:bookmarkStart w:name="z480" w:id="451"/>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451"/>
    <w:bookmarkStart w:name="z481" w:id="452"/>
    <w:p>
      <w:pPr>
        <w:spacing w:after="0"/>
        <w:ind w:left="0"/>
        <w:jc w:val="left"/>
      </w:pPr>
      <w:r>
        <w:rPr>
          <w:rFonts w:ascii="Times New Roman"/>
          <w:b/>
          <w:i w:val="false"/>
          <w:color w:val="000000"/>
        </w:rPr>
        <w:t xml:space="preserve"> 3. Ауылдық округі әкімінің аппаратының қызметін ұйымдастыру</w:t>
      </w:r>
    </w:p>
    <w:bookmarkEnd w:id="452"/>
    <w:bookmarkStart w:name="z482" w:id="453"/>
    <w:p>
      <w:pPr>
        <w:spacing w:after="0"/>
        <w:ind w:left="0"/>
        <w:jc w:val="both"/>
      </w:pPr>
      <w:r>
        <w:rPr>
          <w:rFonts w:ascii="Times New Roman"/>
          <w:b w:val="false"/>
          <w:i w:val="false"/>
          <w:color w:val="000000"/>
          <w:sz w:val="28"/>
        </w:rPr>
        <w:t>
      15. Әкім аппаратын әкім басқарады.</w:t>
      </w:r>
    </w:p>
    <w:bookmarkEnd w:id="453"/>
    <w:bookmarkStart w:name="z483" w:id="454"/>
    <w:p>
      <w:pPr>
        <w:spacing w:after="0"/>
        <w:ind w:left="0"/>
        <w:jc w:val="both"/>
      </w:pPr>
      <w:r>
        <w:rPr>
          <w:rFonts w:ascii="Times New Roman"/>
          <w:b w:val="false"/>
          <w:i w:val="false"/>
          <w:color w:val="000000"/>
          <w:sz w:val="28"/>
        </w:rPr>
        <w:t>
      16. Әкімнің өкілеттіктері:</w:t>
      </w:r>
    </w:p>
    <w:bookmarkEnd w:id="454"/>
    <w:bookmarkStart w:name="z484" w:id="455"/>
    <w:p>
      <w:pPr>
        <w:spacing w:after="0"/>
        <w:ind w:left="0"/>
        <w:jc w:val="both"/>
      </w:pPr>
      <w:r>
        <w:rPr>
          <w:rFonts w:ascii="Times New Roman"/>
          <w:b w:val="false"/>
          <w:i w:val="false"/>
          <w:color w:val="000000"/>
          <w:sz w:val="28"/>
        </w:rPr>
        <w:t>
      әкім аппаратының жұмысын ұйымдастырады, өз қызметінде басшылықты жүзеге асырады;</w:t>
      </w:r>
    </w:p>
    <w:bookmarkEnd w:id="455"/>
    <w:bookmarkStart w:name="z485" w:id="45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456"/>
    <w:bookmarkStart w:name="z486" w:id="457"/>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457"/>
    <w:bookmarkStart w:name="z487" w:id="458"/>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458"/>
    <w:bookmarkStart w:name="z488" w:id="459"/>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459"/>
    <w:bookmarkStart w:name="z489" w:id="460"/>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460"/>
    <w:bookmarkStart w:name="z490" w:id="461"/>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461"/>
    <w:bookmarkStart w:name="z491" w:id="462"/>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462"/>
    <w:bookmarkStart w:name="z492" w:id="463"/>
    <w:p>
      <w:pPr>
        <w:spacing w:after="0"/>
        <w:ind w:left="0"/>
        <w:jc w:val="both"/>
      </w:pPr>
      <w:r>
        <w:rPr>
          <w:rFonts w:ascii="Times New Roman"/>
          <w:b w:val="false"/>
          <w:i w:val="false"/>
          <w:color w:val="000000"/>
          <w:sz w:val="28"/>
        </w:rPr>
        <w:t>
      17. Қазақстан Республикасының заңнамасына сәйкес әкімнің орынбасары болуы мүмкін.</w:t>
      </w:r>
    </w:p>
    <w:bookmarkEnd w:id="463"/>
    <w:bookmarkStart w:name="z493" w:id="464"/>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464"/>
    <w:bookmarkStart w:name="z494" w:id="465"/>
    <w:p>
      <w:pPr>
        <w:spacing w:after="0"/>
        <w:ind w:left="0"/>
        <w:jc w:val="both"/>
      </w:pPr>
      <w:r>
        <w:rPr>
          <w:rFonts w:ascii="Times New Roman"/>
          <w:b w:val="false"/>
          <w:i w:val="false"/>
          <w:color w:val="000000"/>
          <w:sz w:val="28"/>
        </w:rPr>
        <w:t>
      19. Әкім аппараты қызметкерлерінің мемлекеттік қызметшілердің әдеп нормаларын сақтауын қамтамасыз етеді.</w:t>
      </w:r>
    </w:p>
    <w:bookmarkEnd w:id="465"/>
    <w:bookmarkStart w:name="z495" w:id="466"/>
    <w:p>
      <w:pPr>
        <w:spacing w:after="0"/>
        <w:ind w:left="0"/>
        <w:jc w:val="left"/>
      </w:pPr>
      <w:r>
        <w:rPr>
          <w:rFonts w:ascii="Times New Roman"/>
          <w:b/>
          <w:i w:val="false"/>
          <w:color w:val="000000"/>
        </w:rPr>
        <w:t xml:space="preserve"> 4. Ауылдық округ әкімі аппаратының мүлкі</w:t>
      </w:r>
    </w:p>
    <w:bookmarkEnd w:id="466"/>
    <w:bookmarkStart w:name="z496" w:id="467"/>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467"/>
    <w:bookmarkStart w:name="z497" w:id="468"/>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68"/>
    <w:bookmarkStart w:name="z498" w:id="469"/>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469"/>
    <w:bookmarkStart w:name="z499" w:id="470"/>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470"/>
    <w:bookmarkStart w:name="z500" w:id="471"/>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471"/>
    <w:bookmarkStart w:name="z501" w:id="472"/>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 қаулысына</w:t>
            </w:r>
          </w:p>
        </w:tc>
      </w:tr>
    </w:tbl>
    <w:bookmarkStart w:name="z506" w:id="473"/>
    <w:p>
      <w:pPr>
        <w:spacing w:after="0"/>
        <w:ind w:left="0"/>
        <w:jc w:val="left"/>
      </w:pPr>
      <w:r>
        <w:rPr>
          <w:rFonts w:ascii="Times New Roman"/>
          <w:b/>
          <w:i w:val="false"/>
          <w:color w:val="000000"/>
        </w:rPr>
        <w:t xml:space="preserve"> Алтынсарин ауданы "Красный Кордон ауылы әкімінің аппараты" мемлекеттік мекемесі туралы ереже</w:t>
      </w:r>
    </w:p>
    <w:bookmarkEnd w:id="473"/>
    <w:bookmarkStart w:name="z507" w:id="474"/>
    <w:p>
      <w:pPr>
        <w:spacing w:after="0"/>
        <w:ind w:left="0"/>
        <w:jc w:val="left"/>
      </w:pPr>
      <w:r>
        <w:rPr>
          <w:rFonts w:ascii="Times New Roman"/>
          <w:b/>
          <w:i w:val="false"/>
          <w:color w:val="000000"/>
        </w:rPr>
        <w:t xml:space="preserve"> 1. Жалпы ереже</w:t>
      </w:r>
    </w:p>
    <w:bookmarkEnd w:id="474"/>
    <w:bookmarkStart w:name="z508" w:id="475"/>
    <w:p>
      <w:pPr>
        <w:spacing w:after="0"/>
        <w:ind w:left="0"/>
        <w:jc w:val="both"/>
      </w:pPr>
      <w:r>
        <w:rPr>
          <w:rFonts w:ascii="Times New Roman"/>
          <w:b w:val="false"/>
          <w:i w:val="false"/>
          <w:color w:val="000000"/>
          <w:sz w:val="28"/>
        </w:rPr>
        <w:t>
      1. Алтынсарин ауданы "Красный Кордон ауылы әкімінің аппараты" мемлекеттік мекемесі (бұдан әрі – әкім аппараты) Красный Кордон ауылы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475"/>
    <w:bookmarkStart w:name="z509" w:id="476"/>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Ережеге сәйкес жүзеге асырады.</w:t>
      </w:r>
    </w:p>
    <w:bookmarkEnd w:id="476"/>
    <w:bookmarkStart w:name="z510" w:id="477"/>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477"/>
    <w:bookmarkStart w:name="z511" w:id="478"/>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478"/>
    <w:bookmarkStart w:name="z512" w:id="479"/>
    <w:p>
      <w:pPr>
        <w:spacing w:after="0"/>
        <w:ind w:left="0"/>
        <w:jc w:val="both"/>
      </w:pPr>
      <w:r>
        <w:rPr>
          <w:rFonts w:ascii="Times New Roman"/>
          <w:b w:val="false"/>
          <w:i w:val="false"/>
          <w:color w:val="000000"/>
          <w:sz w:val="28"/>
        </w:rPr>
        <w:t>
      5. Әкім аппаратының заңнамаға сәйкес мемлекет атынан азаматтық-құқықтық қатынастардың тарапы болуға құқығы бар.</w:t>
      </w:r>
    </w:p>
    <w:bookmarkEnd w:id="479"/>
    <w:bookmarkStart w:name="z513" w:id="480"/>
    <w:p>
      <w:pPr>
        <w:spacing w:after="0"/>
        <w:ind w:left="0"/>
        <w:jc w:val="both"/>
      </w:pPr>
      <w:r>
        <w:rPr>
          <w:rFonts w:ascii="Times New Roman"/>
          <w:b w:val="false"/>
          <w:i w:val="false"/>
          <w:color w:val="000000"/>
          <w:sz w:val="28"/>
        </w:rPr>
        <w:t>
      6. Ауыл әкімінің аппараты туралы ережені, оның құрылымын аудан әкімдігі бекітеді.</w:t>
      </w:r>
    </w:p>
    <w:bookmarkEnd w:id="480"/>
    <w:bookmarkStart w:name="z514" w:id="481"/>
    <w:p>
      <w:pPr>
        <w:spacing w:after="0"/>
        <w:ind w:left="0"/>
        <w:jc w:val="both"/>
      </w:pPr>
      <w:r>
        <w:rPr>
          <w:rFonts w:ascii="Times New Roman"/>
          <w:b w:val="false"/>
          <w:i w:val="false"/>
          <w:color w:val="000000"/>
          <w:sz w:val="28"/>
        </w:rPr>
        <w:t>
      7. Заңды тұлғаның орналасқан жері: 110104, Қазақстан Республикасы, Қостанай облысы, Алтынсарин ауданы, Красный Кордон ауылы, Центральная көшесі, 20.</w:t>
      </w:r>
    </w:p>
    <w:bookmarkEnd w:id="481"/>
    <w:bookmarkStart w:name="z515" w:id="482"/>
    <w:p>
      <w:pPr>
        <w:spacing w:after="0"/>
        <w:ind w:left="0"/>
        <w:jc w:val="both"/>
      </w:pPr>
      <w:r>
        <w:rPr>
          <w:rFonts w:ascii="Times New Roman"/>
          <w:b w:val="false"/>
          <w:i w:val="false"/>
          <w:color w:val="000000"/>
          <w:sz w:val="28"/>
        </w:rPr>
        <w:t>
      8. Ауыл әкімінің аппаратын аудан әкімдігі құрады, таратады және қайта ұйымдастырады.</w:t>
      </w:r>
    </w:p>
    <w:bookmarkEnd w:id="482"/>
    <w:bookmarkStart w:name="z516" w:id="483"/>
    <w:p>
      <w:pPr>
        <w:spacing w:after="0"/>
        <w:ind w:left="0"/>
        <w:jc w:val="both"/>
      </w:pPr>
      <w:r>
        <w:rPr>
          <w:rFonts w:ascii="Times New Roman"/>
          <w:b w:val="false"/>
          <w:i w:val="false"/>
          <w:color w:val="000000"/>
          <w:sz w:val="28"/>
        </w:rPr>
        <w:t>
      9. Әкім аппараты жергілікті бюджет есебінен қамтылатын мемлекеттік мекеме болып табылады.</w:t>
      </w:r>
    </w:p>
    <w:bookmarkEnd w:id="483"/>
    <w:bookmarkStart w:name="z517" w:id="484"/>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484"/>
    <w:bookmarkStart w:name="z518" w:id="485"/>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485"/>
    <w:bookmarkStart w:name="z519" w:id="486"/>
    <w:p>
      <w:pPr>
        <w:spacing w:after="0"/>
        <w:ind w:left="0"/>
        <w:jc w:val="both"/>
      </w:pPr>
      <w:r>
        <w:rPr>
          <w:rFonts w:ascii="Times New Roman"/>
          <w:b w:val="false"/>
          <w:i w:val="false"/>
          <w:color w:val="000000"/>
          <w:sz w:val="28"/>
        </w:rPr>
        <w:t>
      11. Тапсырмалары:</w:t>
      </w:r>
    </w:p>
    <w:bookmarkEnd w:id="486"/>
    <w:bookmarkStart w:name="z520" w:id="487"/>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 - техникалық қамтамасыз ету, сондай-ақ жергілікті маңызы бар мәселелерді шешу.</w:t>
      </w:r>
    </w:p>
    <w:bookmarkEnd w:id="487"/>
    <w:bookmarkStart w:name="z521" w:id="488"/>
    <w:p>
      <w:pPr>
        <w:spacing w:after="0"/>
        <w:ind w:left="0"/>
        <w:jc w:val="both"/>
      </w:pPr>
      <w:r>
        <w:rPr>
          <w:rFonts w:ascii="Times New Roman"/>
          <w:b w:val="false"/>
          <w:i w:val="false"/>
          <w:color w:val="000000"/>
          <w:sz w:val="28"/>
        </w:rPr>
        <w:t>
      12. Функциялары:</w:t>
      </w:r>
    </w:p>
    <w:bookmarkEnd w:id="488"/>
    <w:bookmarkStart w:name="z522" w:id="489"/>
    <w:p>
      <w:pPr>
        <w:spacing w:after="0"/>
        <w:ind w:left="0"/>
        <w:jc w:val="both"/>
      </w:pPr>
      <w:r>
        <w:rPr>
          <w:rFonts w:ascii="Times New Roman"/>
          <w:b w:val="false"/>
          <w:i w:val="false"/>
          <w:color w:val="000000"/>
          <w:sz w:val="28"/>
        </w:rPr>
        <w:t>
      1) Новоалексеев ауылы әкімінің аппараты өз құзыреті шеңберінде:</w:t>
      </w:r>
    </w:p>
    <w:bookmarkEnd w:id="489"/>
    <w:bookmarkStart w:name="z523" w:id="490"/>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490"/>
    <w:bookmarkStart w:name="z524" w:id="491"/>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491"/>
    <w:bookmarkStart w:name="z525" w:id="49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492"/>
    <w:bookmarkStart w:name="z526" w:id="493"/>
    <w:p>
      <w:pPr>
        <w:spacing w:after="0"/>
        <w:ind w:left="0"/>
        <w:jc w:val="both"/>
      </w:pPr>
      <w:r>
        <w:rPr>
          <w:rFonts w:ascii="Times New Roman"/>
          <w:b w:val="false"/>
          <w:i w:val="false"/>
          <w:color w:val="000000"/>
          <w:sz w:val="28"/>
        </w:rPr>
        <w:t>
      әкім аппараты бюджетін жоспарлауды және орындауды қамтамасыз етеді;</w:t>
      </w:r>
    </w:p>
    <w:bookmarkEnd w:id="493"/>
    <w:bookmarkStart w:name="z527" w:id="494"/>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494"/>
    <w:bookmarkStart w:name="z528" w:id="495"/>
    <w:p>
      <w:pPr>
        <w:spacing w:after="0"/>
        <w:ind w:left="0"/>
        <w:jc w:val="both"/>
      </w:pPr>
      <w:r>
        <w:rPr>
          <w:rFonts w:ascii="Times New Roman"/>
          <w:b w:val="false"/>
          <w:i w:val="false"/>
          <w:color w:val="000000"/>
          <w:sz w:val="28"/>
        </w:rPr>
        <w:t>
      әкім аппараты коммуналдық мүлкіне жататын нысандарды салу, қалпына келтіру және жөндеу бойынша Тапсырыс беруші болады;</w:t>
      </w:r>
    </w:p>
    <w:bookmarkEnd w:id="495"/>
    <w:bookmarkStart w:name="z529" w:id="496"/>
    <w:p>
      <w:pPr>
        <w:spacing w:after="0"/>
        <w:ind w:left="0"/>
        <w:jc w:val="both"/>
      </w:pPr>
      <w:r>
        <w:rPr>
          <w:rFonts w:ascii="Times New Roman"/>
          <w:b w:val="false"/>
          <w:i w:val="false"/>
          <w:color w:val="000000"/>
          <w:sz w:val="28"/>
        </w:rPr>
        <w:t>
      жергілікті өзін-өзі басқарудың коммуналдық мүлкінің мақсатты және тиімді пайдаланылуын бақылауды жүзеге асырады;</w:t>
      </w:r>
    </w:p>
    <w:bookmarkEnd w:id="496"/>
    <w:bookmarkStart w:name="z530" w:id="497"/>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497"/>
    <w:bookmarkStart w:name="z531" w:id="498"/>
    <w:p>
      <w:pPr>
        <w:spacing w:after="0"/>
        <w:ind w:left="0"/>
        <w:jc w:val="both"/>
      </w:pPr>
      <w:r>
        <w:rPr>
          <w:rFonts w:ascii="Times New Roman"/>
          <w:b w:val="false"/>
          <w:i w:val="false"/>
          <w:color w:val="000000"/>
          <w:sz w:val="28"/>
        </w:rPr>
        <w:t>
      әкім аппараты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498"/>
    <w:bookmarkStart w:name="z532" w:id="499"/>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меншік құқығын қорғауды жүзеге асырады;</w:t>
      </w:r>
    </w:p>
    <w:bookmarkEnd w:id="499"/>
    <w:bookmarkStart w:name="z533" w:id="500"/>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500"/>
    <w:bookmarkStart w:name="z534" w:id="501"/>
    <w:p>
      <w:pPr>
        <w:spacing w:after="0"/>
        <w:ind w:left="0"/>
        <w:jc w:val="both"/>
      </w:pPr>
      <w:r>
        <w:rPr>
          <w:rFonts w:ascii="Times New Roman"/>
          <w:b w:val="false"/>
          <w:i w:val="false"/>
          <w:color w:val="000000"/>
          <w:sz w:val="28"/>
        </w:rPr>
        <w:t>
      ауылдық округтің коммуналдық меншігінде (жергілікті өзін-өзі басқарудың коммуналдық меншігінде) орналасқан мүлікті коммуналдық мемлекеттік кәсіпорындардың даму жоспарларының орындалуын бақылауды және талдауды жүзеге асырады;</w:t>
      </w:r>
    </w:p>
    <w:bookmarkEnd w:id="501"/>
    <w:bookmarkStart w:name="z535" w:id="502"/>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502"/>
    <w:bookmarkStart w:name="z536" w:id="503"/>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503"/>
    <w:bookmarkStart w:name="z537" w:id="504"/>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504"/>
    <w:bookmarkStart w:name="z538" w:id="505"/>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505"/>
    <w:bookmarkStart w:name="z539" w:id="506"/>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506"/>
    <w:bookmarkStart w:name="z540" w:id="507"/>
    <w:p>
      <w:pPr>
        <w:spacing w:after="0"/>
        <w:ind w:left="0"/>
        <w:jc w:val="both"/>
      </w:pPr>
      <w:r>
        <w:rPr>
          <w:rFonts w:ascii="Times New Roman"/>
          <w:b w:val="false"/>
          <w:i w:val="false"/>
          <w:color w:val="000000"/>
          <w:sz w:val="28"/>
        </w:rPr>
        <w:t>
      ауылдық округтің коммуналдық меншігінде (жергілікті өзін-өзі басқарудың коммуналдық меншігінде) орналасқан мүлкі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507"/>
    <w:bookmarkStart w:name="z541" w:id="508"/>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508"/>
    <w:bookmarkStart w:name="z542" w:id="509"/>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немесе мақсатты пайдаланылмайтын мүлкін алып қоюды жүзеге асырады;</w:t>
      </w:r>
    </w:p>
    <w:bookmarkEnd w:id="509"/>
    <w:bookmarkStart w:name="z543" w:id="510"/>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510"/>
    <w:bookmarkStart w:name="z544" w:id="511"/>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511"/>
    <w:bookmarkStart w:name="z545" w:id="512"/>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512"/>
    <w:bookmarkStart w:name="z546" w:id="513"/>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513"/>
    <w:bookmarkStart w:name="z547" w:id="514"/>
    <w:p>
      <w:pPr>
        <w:spacing w:after="0"/>
        <w:ind w:left="0"/>
        <w:jc w:val="both"/>
      </w:pPr>
      <w:r>
        <w:rPr>
          <w:rFonts w:ascii="Times New Roman"/>
          <w:b w:val="false"/>
          <w:i w:val="false"/>
          <w:color w:val="000000"/>
          <w:sz w:val="28"/>
        </w:rPr>
        <w:t>
      ауылдық округтің коммуналдық меншігінде (жергілікті өзін-өзі басқарудың коммуналдық меншігінде) орналасқан мүлкі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514"/>
    <w:bookmarkStart w:name="z548" w:id="515"/>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515"/>
    <w:bookmarkStart w:name="z549" w:id="516"/>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516"/>
    <w:bookmarkStart w:name="z550" w:id="517"/>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517"/>
    <w:bookmarkStart w:name="z551" w:id="518"/>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18"/>
    <w:bookmarkStart w:name="z552" w:id="519"/>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519"/>
    <w:bookmarkStart w:name="z553" w:id="520"/>
    <w:p>
      <w:pPr>
        <w:spacing w:after="0"/>
        <w:ind w:left="0"/>
        <w:jc w:val="both"/>
      </w:pPr>
      <w:r>
        <w:rPr>
          <w:rFonts w:ascii="Times New Roman"/>
          <w:b w:val="false"/>
          <w:i w:val="false"/>
          <w:color w:val="000000"/>
          <w:sz w:val="28"/>
        </w:rPr>
        <w:t>
      13. Әкім аппаратының өз құзыреті шегінде құқығы бар:</w:t>
      </w:r>
    </w:p>
    <w:bookmarkEnd w:id="520"/>
    <w:bookmarkStart w:name="z554" w:id="521"/>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521"/>
    <w:bookmarkStart w:name="z555" w:id="522"/>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522"/>
    <w:bookmarkStart w:name="z556" w:id="523"/>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523"/>
    <w:bookmarkStart w:name="z557" w:id="524"/>
    <w:p>
      <w:pPr>
        <w:spacing w:after="0"/>
        <w:ind w:left="0"/>
        <w:jc w:val="both"/>
      </w:pPr>
      <w:r>
        <w:rPr>
          <w:rFonts w:ascii="Times New Roman"/>
          <w:b w:val="false"/>
          <w:i w:val="false"/>
          <w:color w:val="000000"/>
          <w:sz w:val="28"/>
        </w:rPr>
        <w:t>
      шарттар, келісімдер жасасу;</w:t>
      </w:r>
    </w:p>
    <w:bookmarkEnd w:id="524"/>
    <w:bookmarkStart w:name="z558" w:id="525"/>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құқықтардың болуы.</w:t>
      </w:r>
    </w:p>
    <w:bookmarkEnd w:id="525"/>
    <w:bookmarkStart w:name="z559" w:id="526"/>
    <w:p>
      <w:pPr>
        <w:spacing w:after="0"/>
        <w:ind w:left="0"/>
        <w:jc w:val="both"/>
      </w:pPr>
      <w:r>
        <w:rPr>
          <w:rFonts w:ascii="Times New Roman"/>
          <w:b w:val="false"/>
          <w:i w:val="false"/>
          <w:color w:val="000000"/>
          <w:sz w:val="28"/>
        </w:rPr>
        <w:t>
      14. Өз құзыреті шегінде, әкім аппаратының міндеттері:</w:t>
      </w:r>
    </w:p>
    <w:bookmarkEnd w:id="526"/>
    <w:bookmarkStart w:name="z560" w:id="527"/>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527"/>
    <w:bookmarkStart w:name="z561" w:id="528"/>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528"/>
    <w:bookmarkStart w:name="z562" w:id="529"/>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529"/>
    <w:bookmarkStart w:name="z563" w:id="530"/>
    <w:p>
      <w:pPr>
        <w:spacing w:after="0"/>
        <w:ind w:left="0"/>
        <w:jc w:val="left"/>
      </w:pPr>
      <w:r>
        <w:rPr>
          <w:rFonts w:ascii="Times New Roman"/>
          <w:b/>
          <w:i w:val="false"/>
          <w:color w:val="000000"/>
        </w:rPr>
        <w:t xml:space="preserve"> 3. Ауылдық округі әкімінің аппаратының қызметін ұйымдастыру</w:t>
      </w:r>
    </w:p>
    <w:bookmarkEnd w:id="530"/>
    <w:bookmarkStart w:name="z564" w:id="531"/>
    <w:p>
      <w:pPr>
        <w:spacing w:after="0"/>
        <w:ind w:left="0"/>
        <w:jc w:val="both"/>
      </w:pPr>
      <w:r>
        <w:rPr>
          <w:rFonts w:ascii="Times New Roman"/>
          <w:b w:val="false"/>
          <w:i w:val="false"/>
          <w:color w:val="000000"/>
          <w:sz w:val="28"/>
        </w:rPr>
        <w:t>
      15. Әкім аппаратын әкім басқарады.</w:t>
      </w:r>
    </w:p>
    <w:bookmarkEnd w:id="531"/>
    <w:bookmarkStart w:name="z565" w:id="532"/>
    <w:p>
      <w:pPr>
        <w:spacing w:after="0"/>
        <w:ind w:left="0"/>
        <w:jc w:val="both"/>
      </w:pPr>
      <w:r>
        <w:rPr>
          <w:rFonts w:ascii="Times New Roman"/>
          <w:b w:val="false"/>
          <w:i w:val="false"/>
          <w:color w:val="000000"/>
          <w:sz w:val="28"/>
        </w:rPr>
        <w:t>
      16. Әкімнің өкілеттіктері:</w:t>
      </w:r>
    </w:p>
    <w:bookmarkEnd w:id="532"/>
    <w:bookmarkStart w:name="z566" w:id="533"/>
    <w:p>
      <w:pPr>
        <w:spacing w:after="0"/>
        <w:ind w:left="0"/>
        <w:jc w:val="both"/>
      </w:pPr>
      <w:r>
        <w:rPr>
          <w:rFonts w:ascii="Times New Roman"/>
          <w:b w:val="false"/>
          <w:i w:val="false"/>
          <w:color w:val="000000"/>
          <w:sz w:val="28"/>
        </w:rPr>
        <w:t>
      әкім аппаратының жұмысын ұйымдастырады, өз қызметінде басшылықты жүзеге асырады;</w:t>
      </w:r>
    </w:p>
    <w:bookmarkEnd w:id="533"/>
    <w:bookmarkStart w:name="z567" w:id="534"/>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534"/>
    <w:bookmarkStart w:name="z568" w:id="535"/>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535"/>
    <w:bookmarkStart w:name="z569" w:id="536"/>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536"/>
    <w:bookmarkStart w:name="z570" w:id="537"/>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537"/>
    <w:bookmarkStart w:name="z571" w:id="538"/>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538"/>
    <w:bookmarkStart w:name="z572" w:id="539"/>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539"/>
    <w:bookmarkStart w:name="z573" w:id="540"/>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540"/>
    <w:bookmarkStart w:name="z574" w:id="541"/>
    <w:p>
      <w:pPr>
        <w:spacing w:after="0"/>
        <w:ind w:left="0"/>
        <w:jc w:val="both"/>
      </w:pPr>
      <w:r>
        <w:rPr>
          <w:rFonts w:ascii="Times New Roman"/>
          <w:b w:val="false"/>
          <w:i w:val="false"/>
          <w:color w:val="000000"/>
          <w:sz w:val="28"/>
        </w:rPr>
        <w:t>
      17. Қазақстан Республикасының заңнамасына сәйкес әкімнің орынбасары болуы мүмкін.</w:t>
      </w:r>
    </w:p>
    <w:bookmarkEnd w:id="541"/>
    <w:bookmarkStart w:name="z575" w:id="542"/>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542"/>
    <w:bookmarkStart w:name="z576" w:id="543"/>
    <w:p>
      <w:pPr>
        <w:spacing w:after="0"/>
        <w:ind w:left="0"/>
        <w:jc w:val="both"/>
      </w:pPr>
      <w:r>
        <w:rPr>
          <w:rFonts w:ascii="Times New Roman"/>
          <w:b w:val="false"/>
          <w:i w:val="false"/>
          <w:color w:val="000000"/>
          <w:sz w:val="28"/>
        </w:rPr>
        <w:t>
      19. Әкім аппараты қызметкерлерінің мемлекеттік қызметшілердің әдеп нормаларын сақтауын қамтамасыз етеді.</w:t>
      </w:r>
    </w:p>
    <w:bookmarkEnd w:id="543"/>
    <w:bookmarkStart w:name="z577" w:id="544"/>
    <w:p>
      <w:pPr>
        <w:spacing w:after="0"/>
        <w:ind w:left="0"/>
        <w:jc w:val="left"/>
      </w:pPr>
      <w:r>
        <w:rPr>
          <w:rFonts w:ascii="Times New Roman"/>
          <w:b/>
          <w:i w:val="false"/>
          <w:color w:val="000000"/>
        </w:rPr>
        <w:t xml:space="preserve"> 4. Ауылдық округ әкімі аппаратының мүлкі</w:t>
      </w:r>
    </w:p>
    <w:bookmarkEnd w:id="544"/>
    <w:bookmarkStart w:name="z578" w:id="545"/>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545"/>
    <w:bookmarkStart w:name="z579" w:id="546"/>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46"/>
    <w:bookmarkStart w:name="z580" w:id="547"/>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547"/>
    <w:bookmarkStart w:name="z581" w:id="548"/>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548"/>
    <w:bookmarkStart w:name="z582" w:id="549"/>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549"/>
    <w:bookmarkStart w:name="z583" w:id="550"/>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 қаулысына</w:t>
            </w:r>
          </w:p>
        </w:tc>
      </w:tr>
    </w:tbl>
    <w:bookmarkStart w:name="z588" w:id="551"/>
    <w:p>
      <w:pPr>
        <w:spacing w:after="0"/>
        <w:ind w:left="0"/>
        <w:jc w:val="left"/>
      </w:pPr>
      <w:r>
        <w:rPr>
          <w:rFonts w:ascii="Times New Roman"/>
          <w:b/>
          <w:i w:val="false"/>
          <w:color w:val="000000"/>
        </w:rPr>
        <w:t xml:space="preserve"> Алтынсарин ауданы "Свердловка ауылы әкімінің аппараты" мемлекеттік мекемесі туралы ереже</w:t>
      </w:r>
    </w:p>
    <w:bookmarkEnd w:id="551"/>
    <w:bookmarkStart w:name="z589" w:id="552"/>
    <w:p>
      <w:pPr>
        <w:spacing w:after="0"/>
        <w:ind w:left="0"/>
        <w:jc w:val="left"/>
      </w:pPr>
      <w:r>
        <w:rPr>
          <w:rFonts w:ascii="Times New Roman"/>
          <w:b/>
          <w:i w:val="false"/>
          <w:color w:val="000000"/>
        </w:rPr>
        <w:t xml:space="preserve"> 1. Жалпы ереже</w:t>
      </w:r>
    </w:p>
    <w:bookmarkEnd w:id="552"/>
    <w:bookmarkStart w:name="z590" w:id="553"/>
    <w:p>
      <w:pPr>
        <w:spacing w:after="0"/>
        <w:ind w:left="0"/>
        <w:jc w:val="both"/>
      </w:pPr>
      <w:r>
        <w:rPr>
          <w:rFonts w:ascii="Times New Roman"/>
          <w:b w:val="false"/>
          <w:i w:val="false"/>
          <w:color w:val="000000"/>
          <w:sz w:val="28"/>
        </w:rPr>
        <w:t>
      1. Алтынсарин ауданы "Свердловка ауылы әкімінің аппараты" мемлекеттік мекемесі (бұдан әрі – әкім аппараты) Свердловка ауылы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553"/>
    <w:bookmarkStart w:name="z591" w:id="554"/>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Ережеге сәйкес жүзеге асырады.</w:t>
      </w:r>
    </w:p>
    <w:bookmarkEnd w:id="554"/>
    <w:bookmarkStart w:name="z592" w:id="555"/>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555"/>
    <w:bookmarkStart w:name="z593" w:id="556"/>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556"/>
    <w:bookmarkStart w:name="z594" w:id="557"/>
    <w:p>
      <w:pPr>
        <w:spacing w:after="0"/>
        <w:ind w:left="0"/>
        <w:jc w:val="both"/>
      </w:pPr>
      <w:r>
        <w:rPr>
          <w:rFonts w:ascii="Times New Roman"/>
          <w:b w:val="false"/>
          <w:i w:val="false"/>
          <w:color w:val="000000"/>
          <w:sz w:val="28"/>
        </w:rPr>
        <w:t>
      5. Әкім аппаратының заңнамаға сәйкес мемлекет атынан азаматтық-құқықтық қатынастардың тарапы болуға құқығы бар.</w:t>
      </w:r>
    </w:p>
    <w:bookmarkEnd w:id="557"/>
    <w:bookmarkStart w:name="z595" w:id="558"/>
    <w:p>
      <w:pPr>
        <w:spacing w:after="0"/>
        <w:ind w:left="0"/>
        <w:jc w:val="both"/>
      </w:pPr>
      <w:r>
        <w:rPr>
          <w:rFonts w:ascii="Times New Roman"/>
          <w:b w:val="false"/>
          <w:i w:val="false"/>
          <w:color w:val="000000"/>
          <w:sz w:val="28"/>
        </w:rPr>
        <w:t>
      6. Ауыл әкімінің аппараты туралы ережені, оның құрылымын аудан әкімдігі бекітеді.</w:t>
      </w:r>
    </w:p>
    <w:bookmarkEnd w:id="558"/>
    <w:bookmarkStart w:name="z596" w:id="559"/>
    <w:p>
      <w:pPr>
        <w:spacing w:after="0"/>
        <w:ind w:left="0"/>
        <w:jc w:val="both"/>
      </w:pPr>
      <w:r>
        <w:rPr>
          <w:rFonts w:ascii="Times New Roman"/>
          <w:b w:val="false"/>
          <w:i w:val="false"/>
          <w:color w:val="000000"/>
          <w:sz w:val="28"/>
        </w:rPr>
        <w:t>
      7. Заңды тұлғаның орналасқан жері: 110109, Қазақстан Республикасы, Қостанай облысы, Алтынсарин ауданы, Свердловка ауылы, Ленин көшесі, 28.</w:t>
      </w:r>
    </w:p>
    <w:bookmarkEnd w:id="559"/>
    <w:bookmarkStart w:name="z597" w:id="560"/>
    <w:p>
      <w:pPr>
        <w:spacing w:after="0"/>
        <w:ind w:left="0"/>
        <w:jc w:val="both"/>
      </w:pPr>
      <w:r>
        <w:rPr>
          <w:rFonts w:ascii="Times New Roman"/>
          <w:b w:val="false"/>
          <w:i w:val="false"/>
          <w:color w:val="000000"/>
          <w:sz w:val="28"/>
        </w:rPr>
        <w:t>
      8. Ауыл әкімінің аппаратын аудан әкімдігі құрады, таратады және қайта ұйымдастырады.</w:t>
      </w:r>
    </w:p>
    <w:bookmarkEnd w:id="560"/>
    <w:bookmarkStart w:name="z598" w:id="561"/>
    <w:p>
      <w:pPr>
        <w:spacing w:after="0"/>
        <w:ind w:left="0"/>
        <w:jc w:val="both"/>
      </w:pPr>
      <w:r>
        <w:rPr>
          <w:rFonts w:ascii="Times New Roman"/>
          <w:b w:val="false"/>
          <w:i w:val="false"/>
          <w:color w:val="000000"/>
          <w:sz w:val="28"/>
        </w:rPr>
        <w:t>
      9. Әкім аппараты жергілікті бюджет есебінен қамтылатын мемлекеттік мекеме болып табылады.</w:t>
      </w:r>
    </w:p>
    <w:bookmarkEnd w:id="561"/>
    <w:bookmarkStart w:name="z599" w:id="562"/>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562"/>
    <w:bookmarkStart w:name="z600" w:id="563"/>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563"/>
    <w:bookmarkStart w:name="z601" w:id="564"/>
    <w:p>
      <w:pPr>
        <w:spacing w:after="0"/>
        <w:ind w:left="0"/>
        <w:jc w:val="both"/>
      </w:pPr>
      <w:r>
        <w:rPr>
          <w:rFonts w:ascii="Times New Roman"/>
          <w:b w:val="false"/>
          <w:i w:val="false"/>
          <w:color w:val="000000"/>
          <w:sz w:val="28"/>
        </w:rPr>
        <w:t>
      11. Тапсырмалары:</w:t>
      </w:r>
    </w:p>
    <w:bookmarkEnd w:id="564"/>
    <w:bookmarkStart w:name="z602" w:id="565"/>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 - техникалық қамтамасыз ету, сондай-ақ жергілікті маңызы бар мәселелерді шешу.</w:t>
      </w:r>
    </w:p>
    <w:bookmarkEnd w:id="565"/>
    <w:bookmarkStart w:name="z603" w:id="566"/>
    <w:p>
      <w:pPr>
        <w:spacing w:after="0"/>
        <w:ind w:left="0"/>
        <w:jc w:val="both"/>
      </w:pPr>
      <w:r>
        <w:rPr>
          <w:rFonts w:ascii="Times New Roman"/>
          <w:b w:val="false"/>
          <w:i w:val="false"/>
          <w:color w:val="000000"/>
          <w:sz w:val="28"/>
        </w:rPr>
        <w:t>
      12. Функциялары:</w:t>
      </w:r>
    </w:p>
    <w:bookmarkEnd w:id="566"/>
    <w:bookmarkStart w:name="z604" w:id="567"/>
    <w:p>
      <w:pPr>
        <w:spacing w:after="0"/>
        <w:ind w:left="0"/>
        <w:jc w:val="both"/>
      </w:pPr>
      <w:r>
        <w:rPr>
          <w:rFonts w:ascii="Times New Roman"/>
          <w:b w:val="false"/>
          <w:i w:val="false"/>
          <w:color w:val="000000"/>
          <w:sz w:val="28"/>
        </w:rPr>
        <w:t>
      1) Свердловка ауылы әкімінің аппараты өз құзыреті шеңберінде:</w:t>
      </w:r>
    </w:p>
    <w:bookmarkEnd w:id="567"/>
    <w:bookmarkStart w:name="z605" w:id="568"/>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568"/>
    <w:bookmarkStart w:name="z606" w:id="569"/>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569"/>
    <w:bookmarkStart w:name="z607" w:id="57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570"/>
    <w:bookmarkStart w:name="z608" w:id="571"/>
    <w:p>
      <w:pPr>
        <w:spacing w:after="0"/>
        <w:ind w:left="0"/>
        <w:jc w:val="both"/>
      </w:pPr>
      <w:r>
        <w:rPr>
          <w:rFonts w:ascii="Times New Roman"/>
          <w:b w:val="false"/>
          <w:i w:val="false"/>
          <w:color w:val="000000"/>
          <w:sz w:val="28"/>
        </w:rPr>
        <w:t>
      әкім аппараты бюджетін жоспарлауды және орындауды қамтамасыз етеді;</w:t>
      </w:r>
    </w:p>
    <w:bookmarkEnd w:id="571"/>
    <w:bookmarkStart w:name="z609" w:id="572"/>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572"/>
    <w:bookmarkStart w:name="z610" w:id="573"/>
    <w:p>
      <w:pPr>
        <w:spacing w:after="0"/>
        <w:ind w:left="0"/>
        <w:jc w:val="both"/>
      </w:pPr>
      <w:r>
        <w:rPr>
          <w:rFonts w:ascii="Times New Roman"/>
          <w:b w:val="false"/>
          <w:i w:val="false"/>
          <w:color w:val="000000"/>
          <w:sz w:val="28"/>
        </w:rPr>
        <w:t>
      әкім аппараты коммуналдық мүлкіне жататын нысандарды салу, қалпына келтіру және жөндеу бойынша Тапсырыс беруші болады;</w:t>
      </w:r>
    </w:p>
    <w:bookmarkEnd w:id="573"/>
    <w:bookmarkStart w:name="z611" w:id="574"/>
    <w:p>
      <w:pPr>
        <w:spacing w:after="0"/>
        <w:ind w:left="0"/>
        <w:jc w:val="both"/>
      </w:pPr>
      <w:r>
        <w:rPr>
          <w:rFonts w:ascii="Times New Roman"/>
          <w:b w:val="false"/>
          <w:i w:val="false"/>
          <w:color w:val="000000"/>
          <w:sz w:val="28"/>
        </w:rPr>
        <w:t>
      жергілікті өзін-өзі басқарудың коммуналдық мүлкінің мақсатты және тиімді пайдаланылуын бақылауды жүзеге асырады;</w:t>
      </w:r>
    </w:p>
    <w:bookmarkEnd w:id="574"/>
    <w:bookmarkStart w:name="z612" w:id="575"/>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575"/>
    <w:bookmarkStart w:name="z613" w:id="576"/>
    <w:p>
      <w:pPr>
        <w:spacing w:after="0"/>
        <w:ind w:left="0"/>
        <w:jc w:val="both"/>
      </w:pPr>
      <w:r>
        <w:rPr>
          <w:rFonts w:ascii="Times New Roman"/>
          <w:b w:val="false"/>
          <w:i w:val="false"/>
          <w:color w:val="000000"/>
          <w:sz w:val="28"/>
        </w:rPr>
        <w:t>
      әкім аппараты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576"/>
    <w:bookmarkStart w:name="z614" w:id="577"/>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меншік құқығын қорғауды жүзеге асырады;</w:t>
      </w:r>
    </w:p>
    <w:bookmarkEnd w:id="577"/>
    <w:bookmarkStart w:name="z615" w:id="578"/>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578"/>
    <w:bookmarkStart w:name="z616" w:id="579"/>
    <w:p>
      <w:pPr>
        <w:spacing w:after="0"/>
        <w:ind w:left="0"/>
        <w:jc w:val="both"/>
      </w:pPr>
      <w:r>
        <w:rPr>
          <w:rFonts w:ascii="Times New Roman"/>
          <w:b w:val="false"/>
          <w:i w:val="false"/>
          <w:color w:val="000000"/>
          <w:sz w:val="28"/>
        </w:rPr>
        <w:t>
      ауылдық округтің коммуналдық меншігінде (жергілікті өзін-өзі басқарудың коммуналдық меншігінде) орналасқан мүлікті коммуналдық мемлекеттік кәсіпорындардың даму жоспарларының орындалуын бақылауды және талдауды жүзеге асырады;</w:t>
      </w:r>
    </w:p>
    <w:bookmarkEnd w:id="579"/>
    <w:bookmarkStart w:name="z617" w:id="580"/>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580"/>
    <w:bookmarkStart w:name="z618" w:id="581"/>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581"/>
    <w:bookmarkStart w:name="z619" w:id="582"/>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582"/>
    <w:bookmarkStart w:name="z620" w:id="583"/>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583"/>
    <w:bookmarkStart w:name="z621" w:id="584"/>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584"/>
    <w:bookmarkStart w:name="z622" w:id="585"/>
    <w:p>
      <w:pPr>
        <w:spacing w:after="0"/>
        <w:ind w:left="0"/>
        <w:jc w:val="both"/>
      </w:pPr>
      <w:r>
        <w:rPr>
          <w:rFonts w:ascii="Times New Roman"/>
          <w:b w:val="false"/>
          <w:i w:val="false"/>
          <w:color w:val="000000"/>
          <w:sz w:val="28"/>
        </w:rPr>
        <w:t>
      ауылдық округтің коммуналдық меншігінде (жергілікті өзін-өзі басқарудың коммуналдық меншігінде) орналасқан мүлкі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585"/>
    <w:bookmarkStart w:name="z623" w:id="586"/>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586"/>
    <w:bookmarkStart w:name="z624" w:id="587"/>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немесе мақсатты пайдаланылмайтын мүлкін алып қоюды жүзеге асырады;</w:t>
      </w:r>
    </w:p>
    <w:bookmarkEnd w:id="587"/>
    <w:bookmarkStart w:name="z625" w:id="588"/>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588"/>
    <w:bookmarkStart w:name="z626" w:id="589"/>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589"/>
    <w:bookmarkStart w:name="z627" w:id="590"/>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590"/>
    <w:bookmarkStart w:name="z628" w:id="591"/>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591"/>
    <w:bookmarkStart w:name="z629" w:id="592"/>
    <w:p>
      <w:pPr>
        <w:spacing w:after="0"/>
        <w:ind w:left="0"/>
        <w:jc w:val="both"/>
      </w:pPr>
      <w:r>
        <w:rPr>
          <w:rFonts w:ascii="Times New Roman"/>
          <w:b w:val="false"/>
          <w:i w:val="false"/>
          <w:color w:val="000000"/>
          <w:sz w:val="28"/>
        </w:rPr>
        <w:t>
      ауылдық округтің коммуналдық меншігінде (жергілікті өзін-өзі басқарудың коммуналдық меншігінде) орналасқан мүлкі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592"/>
    <w:bookmarkStart w:name="z630" w:id="593"/>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593"/>
    <w:bookmarkStart w:name="z631" w:id="594"/>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594"/>
    <w:bookmarkStart w:name="z632" w:id="595"/>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595"/>
    <w:bookmarkStart w:name="z633" w:id="596"/>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96"/>
    <w:bookmarkStart w:name="z634" w:id="597"/>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597"/>
    <w:bookmarkStart w:name="z635" w:id="598"/>
    <w:p>
      <w:pPr>
        <w:spacing w:after="0"/>
        <w:ind w:left="0"/>
        <w:jc w:val="both"/>
      </w:pPr>
      <w:r>
        <w:rPr>
          <w:rFonts w:ascii="Times New Roman"/>
          <w:b w:val="false"/>
          <w:i w:val="false"/>
          <w:color w:val="000000"/>
          <w:sz w:val="28"/>
        </w:rPr>
        <w:t>
      13. Әкім аппаратының өз құзыреті шегінде құқығы бар:</w:t>
      </w:r>
    </w:p>
    <w:bookmarkEnd w:id="598"/>
    <w:bookmarkStart w:name="z636" w:id="599"/>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599"/>
    <w:bookmarkStart w:name="z637" w:id="600"/>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600"/>
    <w:bookmarkStart w:name="z638" w:id="601"/>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601"/>
    <w:bookmarkStart w:name="z639" w:id="602"/>
    <w:p>
      <w:pPr>
        <w:spacing w:after="0"/>
        <w:ind w:left="0"/>
        <w:jc w:val="both"/>
      </w:pPr>
      <w:r>
        <w:rPr>
          <w:rFonts w:ascii="Times New Roman"/>
          <w:b w:val="false"/>
          <w:i w:val="false"/>
          <w:color w:val="000000"/>
          <w:sz w:val="28"/>
        </w:rPr>
        <w:t>
      шарттар, келісімдер жасасу;</w:t>
      </w:r>
    </w:p>
    <w:bookmarkEnd w:id="602"/>
    <w:bookmarkStart w:name="z640" w:id="603"/>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құқықтардың болуы.</w:t>
      </w:r>
    </w:p>
    <w:bookmarkEnd w:id="603"/>
    <w:bookmarkStart w:name="z641" w:id="604"/>
    <w:p>
      <w:pPr>
        <w:spacing w:after="0"/>
        <w:ind w:left="0"/>
        <w:jc w:val="both"/>
      </w:pPr>
      <w:r>
        <w:rPr>
          <w:rFonts w:ascii="Times New Roman"/>
          <w:b w:val="false"/>
          <w:i w:val="false"/>
          <w:color w:val="000000"/>
          <w:sz w:val="28"/>
        </w:rPr>
        <w:t>
      14. Өз құзыреті шегінде, әкім аппаратының міндеттері:</w:t>
      </w:r>
    </w:p>
    <w:bookmarkEnd w:id="604"/>
    <w:bookmarkStart w:name="z642" w:id="605"/>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605"/>
    <w:bookmarkStart w:name="z643" w:id="606"/>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606"/>
    <w:bookmarkStart w:name="z644" w:id="607"/>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607"/>
    <w:bookmarkStart w:name="z645" w:id="608"/>
    <w:p>
      <w:pPr>
        <w:spacing w:after="0"/>
        <w:ind w:left="0"/>
        <w:jc w:val="left"/>
      </w:pPr>
      <w:r>
        <w:rPr>
          <w:rFonts w:ascii="Times New Roman"/>
          <w:b/>
          <w:i w:val="false"/>
          <w:color w:val="000000"/>
        </w:rPr>
        <w:t xml:space="preserve"> 3. Ауылдық округі әкімінің аппаратының қызметін ұйымдастыру</w:t>
      </w:r>
    </w:p>
    <w:bookmarkEnd w:id="608"/>
    <w:bookmarkStart w:name="z646" w:id="609"/>
    <w:p>
      <w:pPr>
        <w:spacing w:after="0"/>
        <w:ind w:left="0"/>
        <w:jc w:val="both"/>
      </w:pPr>
      <w:r>
        <w:rPr>
          <w:rFonts w:ascii="Times New Roman"/>
          <w:b w:val="false"/>
          <w:i w:val="false"/>
          <w:color w:val="000000"/>
          <w:sz w:val="28"/>
        </w:rPr>
        <w:t>
      15. Әкім аппаратын әкім басқарады.</w:t>
      </w:r>
    </w:p>
    <w:bookmarkEnd w:id="609"/>
    <w:bookmarkStart w:name="z647" w:id="610"/>
    <w:p>
      <w:pPr>
        <w:spacing w:after="0"/>
        <w:ind w:left="0"/>
        <w:jc w:val="both"/>
      </w:pPr>
      <w:r>
        <w:rPr>
          <w:rFonts w:ascii="Times New Roman"/>
          <w:b w:val="false"/>
          <w:i w:val="false"/>
          <w:color w:val="000000"/>
          <w:sz w:val="28"/>
        </w:rPr>
        <w:t>
      16. Әкімнің өкілеттіктері:</w:t>
      </w:r>
    </w:p>
    <w:bookmarkEnd w:id="610"/>
    <w:bookmarkStart w:name="z648" w:id="611"/>
    <w:p>
      <w:pPr>
        <w:spacing w:after="0"/>
        <w:ind w:left="0"/>
        <w:jc w:val="both"/>
      </w:pPr>
      <w:r>
        <w:rPr>
          <w:rFonts w:ascii="Times New Roman"/>
          <w:b w:val="false"/>
          <w:i w:val="false"/>
          <w:color w:val="000000"/>
          <w:sz w:val="28"/>
        </w:rPr>
        <w:t>
      әкім аппаратының жұмысын ұйымдастырады, өз қызметінде басшылықты жүзеге асырады;</w:t>
      </w:r>
    </w:p>
    <w:bookmarkEnd w:id="611"/>
    <w:bookmarkStart w:name="z649" w:id="61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612"/>
    <w:bookmarkStart w:name="z650" w:id="613"/>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613"/>
    <w:bookmarkStart w:name="z651" w:id="614"/>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614"/>
    <w:bookmarkStart w:name="z652" w:id="615"/>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615"/>
    <w:bookmarkStart w:name="z653" w:id="616"/>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616"/>
    <w:bookmarkStart w:name="z654" w:id="617"/>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617"/>
    <w:bookmarkStart w:name="z655" w:id="618"/>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618"/>
    <w:bookmarkStart w:name="z656" w:id="619"/>
    <w:p>
      <w:pPr>
        <w:spacing w:after="0"/>
        <w:ind w:left="0"/>
        <w:jc w:val="both"/>
      </w:pPr>
      <w:r>
        <w:rPr>
          <w:rFonts w:ascii="Times New Roman"/>
          <w:b w:val="false"/>
          <w:i w:val="false"/>
          <w:color w:val="000000"/>
          <w:sz w:val="28"/>
        </w:rPr>
        <w:t>
      17. Қазақстан Республикасының заңнамасына сәйкес әкімнің орынбасары болуы мүмкін.</w:t>
      </w:r>
    </w:p>
    <w:bookmarkEnd w:id="619"/>
    <w:bookmarkStart w:name="z657" w:id="620"/>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620"/>
    <w:bookmarkStart w:name="z658" w:id="621"/>
    <w:p>
      <w:pPr>
        <w:spacing w:after="0"/>
        <w:ind w:left="0"/>
        <w:jc w:val="both"/>
      </w:pPr>
      <w:r>
        <w:rPr>
          <w:rFonts w:ascii="Times New Roman"/>
          <w:b w:val="false"/>
          <w:i w:val="false"/>
          <w:color w:val="000000"/>
          <w:sz w:val="28"/>
        </w:rPr>
        <w:t>
      19. Әкім аппараты қызметкерлерінің мемлекеттік қызметшілердің әдеп нормаларын сақтауын қамтамасыз етеді.</w:t>
      </w:r>
    </w:p>
    <w:bookmarkEnd w:id="621"/>
    <w:bookmarkStart w:name="z659" w:id="622"/>
    <w:p>
      <w:pPr>
        <w:spacing w:after="0"/>
        <w:ind w:left="0"/>
        <w:jc w:val="left"/>
      </w:pPr>
      <w:r>
        <w:rPr>
          <w:rFonts w:ascii="Times New Roman"/>
          <w:b/>
          <w:i w:val="false"/>
          <w:color w:val="000000"/>
        </w:rPr>
        <w:t xml:space="preserve"> 4. Ауылдық округ әкімі аппаратының мүлкі</w:t>
      </w:r>
    </w:p>
    <w:bookmarkEnd w:id="622"/>
    <w:bookmarkStart w:name="z660" w:id="623"/>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623"/>
    <w:bookmarkStart w:name="z661" w:id="624"/>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24"/>
    <w:bookmarkStart w:name="z662" w:id="625"/>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625"/>
    <w:bookmarkStart w:name="z663" w:id="626"/>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626"/>
    <w:bookmarkStart w:name="z664" w:id="627"/>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627"/>
    <w:bookmarkStart w:name="z665" w:id="628"/>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 қаулысына</w:t>
            </w:r>
          </w:p>
        </w:tc>
      </w:tr>
    </w:tbl>
    <w:bookmarkStart w:name="z670" w:id="629"/>
    <w:p>
      <w:pPr>
        <w:spacing w:after="0"/>
        <w:ind w:left="0"/>
        <w:jc w:val="left"/>
      </w:pPr>
      <w:r>
        <w:rPr>
          <w:rFonts w:ascii="Times New Roman"/>
          <w:b/>
          <w:i w:val="false"/>
          <w:color w:val="000000"/>
        </w:rPr>
        <w:t xml:space="preserve"> Алтынсарин ауданы "Ілияс Омаров атындағы ауылдық округі әкімінің аппараты" мемлекеттік мекемесі туралы ереже</w:t>
      </w:r>
    </w:p>
    <w:bookmarkEnd w:id="629"/>
    <w:bookmarkStart w:name="z671" w:id="630"/>
    <w:p>
      <w:pPr>
        <w:spacing w:after="0"/>
        <w:ind w:left="0"/>
        <w:jc w:val="left"/>
      </w:pPr>
      <w:r>
        <w:rPr>
          <w:rFonts w:ascii="Times New Roman"/>
          <w:b/>
          <w:i w:val="false"/>
          <w:color w:val="000000"/>
        </w:rPr>
        <w:t xml:space="preserve"> 1. Жалпы ереже</w:t>
      </w:r>
    </w:p>
    <w:bookmarkEnd w:id="630"/>
    <w:bookmarkStart w:name="z672" w:id="631"/>
    <w:p>
      <w:pPr>
        <w:spacing w:after="0"/>
        <w:ind w:left="0"/>
        <w:jc w:val="both"/>
      </w:pPr>
      <w:r>
        <w:rPr>
          <w:rFonts w:ascii="Times New Roman"/>
          <w:b w:val="false"/>
          <w:i w:val="false"/>
          <w:color w:val="000000"/>
          <w:sz w:val="28"/>
        </w:rPr>
        <w:t>
      1. Алтынсарин ауданы "Ілияс Омаров атындағы ауылдық округі әкімінің аппараты" мемлекеттік мекемесі (бұдан әрі – әкім аппараты) Иляс Омаров атындағы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631"/>
    <w:bookmarkStart w:name="z673" w:id="632"/>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Ережеге сәйкес жүзеге асырады.</w:t>
      </w:r>
    </w:p>
    <w:bookmarkEnd w:id="632"/>
    <w:bookmarkStart w:name="z674" w:id="633"/>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633"/>
    <w:bookmarkStart w:name="z675" w:id="634"/>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634"/>
    <w:bookmarkStart w:name="z676" w:id="635"/>
    <w:p>
      <w:pPr>
        <w:spacing w:after="0"/>
        <w:ind w:left="0"/>
        <w:jc w:val="both"/>
      </w:pPr>
      <w:r>
        <w:rPr>
          <w:rFonts w:ascii="Times New Roman"/>
          <w:b w:val="false"/>
          <w:i w:val="false"/>
          <w:color w:val="000000"/>
          <w:sz w:val="28"/>
        </w:rPr>
        <w:t>
      5. Әкім аппаратының заңнамаға сәйкес мемлекет атынан азаматтық-құқықтық қатынастардың тарапы болуға құқығы бар.</w:t>
      </w:r>
    </w:p>
    <w:bookmarkEnd w:id="635"/>
    <w:bookmarkStart w:name="z677" w:id="636"/>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bookmarkEnd w:id="636"/>
    <w:bookmarkStart w:name="z678" w:id="637"/>
    <w:p>
      <w:pPr>
        <w:spacing w:after="0"/>
        <w:ind w:left="0"/>
        <w:jc w:val="both"/>
      </w:pPr>
      <w:r>
        <w:rPr>
          <w:rFonts w:ascii="Times New Roman"/>
          <w:b w:val="false"/>
          <w:i w:val="false"/>
          <w:color w:val="000000"/>
          <w:sz w:val="28"/>
        </w:rPr>
        <w:t>
      7. Заңды тұлғаның орналасқан жері: 110102, Қазақстан Республикасы, Қостанай облысы, Алтынсарин ауданы, Докучаевка ауылы, Первомайская көшесі, 6.</w:t>
      </w:r>
    </w:p>
    <w:bookmarkEnd w:id="637"/>
    <w:bookmarkStart w:name="z679" w:id="638"/>
    <w:p>
      <w:pPr>
        <w:spacing w:after="0"/>
        <w:ind w:left="0"/>
        <w:jc w:val="both"/>
      </w:pPr>
      <w:r>
        <w:rPr>
          <w:rFonts w:ascii="Times New Roman"/>
          <w:b w:val="false"/>
          <w:i w:val="false"/>
          <w:color w:val="000000"/>
          <w:sz w:val="28"/>
        </w:rPr>
        <w:t>
      8. Ауылдық округ әкімінің аппаратын аудан әкімдігі құрады, таратады және қайта ұйымдастырады.</w:t>
      </w:r>
    </w:p>
    <w:bookmarkEnd w:id="638"/>
    <w:bookmarkStart w:name="z680" w:id="639"/>
    <w:p>
      <w:pPr>
        <w:spacing w:after="0"/>
        <w:ind w:left="0"/>
        <w:jc w:val="both"/>
      </w:pPr>
      <w:r>
        <w:rPr>
          <w:rFonts w:ascii="Times New Roman"/>
          <w:b w:val="false"/>
          <w:i w:val="false"/>
          <w:color w:val="000000"/>
          <w:sz w:val="28"/>
        </w:rPr>
        <w:t>
      9. Әкім аппараты жергілікті бюджет есебінен қамтылатын мемлекеттік мекеме болып табылады.</w:t>
      </w:r>
    </w:p>
    <w:bookmarkEnd w:id="639"/>
    <w:bookmarkStart w:name="z681" w:id="640"/>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640"/>
    <w:bookmarkStart w:name="z682" w:id="641"/>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641"/>
    <w:bookmarkStart w:name="z683" w:id="642"/>
    <w:p>
      <w:pPr>
        <w:spacing w:after="0"/>
        <w:ind w:left="0"/>
        <w:jc w:val="both"/>
      </w:pPr>
      <w:r>
        <w:rPr>
          <w:rFonts w:ascii="Times New Roman"/>
          <w:b w:val="false"/>
          <w:i w:val="false"/>
          <w:color w:val="000000"/>
          <w:sz w:val="28"/>
        </w:rPr>
        <w:t>
      11. Тапсырмалары:</w:t>
      </w:r>
    </w:p>
    <w:bookmarkEnd w:id="642"/>
    <w:bookmarkStart w:name="z684" w:id="643"/>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 - техникалық қамтамасыз ету, сондай-ақ жергілікті маңызы бар мәселелерді шешу.</w:t>
      </w:r>
    </w:p>
    <w:bookmarkEnd w:id="643"/>
    <w:bookmarkStart w:name="z685" w:id="644"/>
    <w:p>
      <w:pPr>
        <w:spacing w:after="0"/>
        <w:ind w:left="0"/>
        <w:jc w:val="both"/>
      </w:pPr>
      <w:r>
        <w:rPr>
          <w:rFonts w:ascii="Times New Roman"/>
          <w:b w:val="false"/>
          <w:i w:val="false"/>
          <w:color w:val="000000"/>
          <w:sz w:val="28"/>
        </w:rPr>
        <w:t>
      12. Функциялары:</w:t>
      </w:r>
    </w:p>
    <w:bookmarkEnd w:id="644"/>
    <w:bookmarkStart w:name="z686" w:id="645"/>
    <w:p>
      <w:pPr>
        <w:spacing w:after="0"/>
        <w:ind w:left="0"/>
        <w:jc w:val="both"/>
      </w:pPr>
      <w:r>
        <w:rPr>
          <w:rFonts w:ascii="Times New Roman"/>
          <w:b w:val="false"/>
          <w:i w:val="false"/>
          <w:color w:val="000000"/>
          <w:sz w:val="28"/>
        </w:rPr>
        <w:t>
      1) І. Омаров атындағы ауылдық округі әкімінің аппараты ауылдық округі әкімінің аппараты өз құзыреті шеңберінде:</w:t>
      </w:r>
    </w:p>
    <w:bookmarkEnd w:id="645"/>
    <w:bookmarkStart w:name="z687" w:id="646"/>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646"/>
    <w:bookmarkStart w:name="z688" w:id="647"/>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647"/>
    <w:bookmarkStart w:name="z689" w:id="64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648"/>
    <w:bookmarkStart w:name="z690" w:id="649"/>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649"/>
    <w:bookmarkStart w:name="z691" w:id="650"/>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650"/>
    <w:bookmarkStart w:name="z692" w:id="651"/>
    <w:p>
      <w:pPr>
        <w:spacing w:after="0"/>
        <w:ind w:left="0"/>
        <w:jc w:val="both"/>
      </w:pPr>
      <w:r>
        <w:rPr>
          <w:rFonts w:ascii="Times New Roman"/>
          <w:b w:val="false"/>
          <w:i w:val="false"/>
          <w:color w:val="000000"/>
          <w:sz w:val="28"/>
        </w:rPr>
        <w:t>
      ауылдық округтің коммуналдық мүлкіне жататын нысандарды салу, қалпына келтіру және жөндеу бойынша Тапсырыс беруші болады;</w:t>
      </w:r>
    </w:p>
    <w:bookmarkEnd w:id="651"/>
    <w:bookmarkStart w:name="z693" w:id="652"/>
    <w:p>
      <w:pPr>
        <w:spacing w:after="0"/>
        <w:ind w:left="0"/>
        <w:jc w:val="both"/>
      </w:pPr>
      <w:r>
        <w:rPr>
          <w:rFonts w:ascii="Times New Roman"/>
          <w:b w:val="false"/>
          <w:i w:val="false"/>
          <w:color w:val="000000"/>
          <w:sz w:val="28"/>
        </w:rPr>
        <w:t>
      жергілікті өзін-өзі басқарудың коммуналдық мүлкінің мақсатты және тиімді пайдаланылуын бақылауды жүзеге асырады;</w:t>
      </w:r>
    </w:p>
    <w:bookmarkEnd w:id="652"/>
    <w:bookmarkStart w:name="z694" w:id="653"/>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653"/>
    <w:bookmarkStart w:name="z695" w:id="654"/>
    <w:p>
      <w:pPr>
        <w:spacing w:after="0"/>
        <w:ind w:left="0"/>
        <w:jc w:val="both"/>
      </w:pPr>
      <w:r>
        <w:rPr>
          <w:rFonts w:ascii="Times New Roman"/>
          <w:b w:val="false"/>
          <w:i w:val="false"/>
          <w:color w:val="000000"/>
          <w:sz w:val="28"/>
        </w:rPr>
        <w:t>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654"/>
    <w:bookmarkStart w:name="z696" w:id="655"/>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меншік құқығын қорғауды жүзеге асырады;</w:t>
      </w:r>
    </w:p>
    <w:bookmarkEnd w:id="655"/>
    <w:bookmarkStart w:name="z697" w:id="656"/>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656"/>
    <w:bookmarkStart w:name="z698" w:id="657"/>
    <w:p>
      <w:pPr>
        <w:spacing w:after="0"/>
        <w:ind w:left="0"/>
        <w:jc w:val="both"/>
      </w:pPr>
      <w:r>
        <w:rPr>
          <w:rFonts w:ascii="Times New Roman"/>
          <w:b w:val="false"/>
          <w:i w:val="false"/>
          <w:color w:val="000000"/>
          <w:sz w:val="28"/>
        </w:rPr>
        <w:t>
      ауылдық округтің коммуналдық меншігінде (жергілікті өзін-өзі басқарудың коммуналдық меншігінде) орналасқан мүлікті коммуналдық мемлекеттік кәсіпорындардың даму жоспарларының орындалуын бақылауды және талдауды жүзеге асырады;</w:t>
      </w:r>
    </w:p>
    <w:bookmarkEnd w:id="657"/>
    <w:bookmarkStart w:name="z699" w:id="658"/>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658"/>
    <w:bookmarkStart w:name="z700" w:id="659"/>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659"/>
    <w:bookmarkStart w:name="z701" w:id="660"/>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660"/>
    <w:bookmarkStart w:name="z702" w:id="661"/>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661"/>
    <w:bookmarkStart w:name="z703" w:id="662"/>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662"/>
    <w:bookmarkStart w:name="z704" w:id="663"/>
    <w:p>
      <w:pPr>
        <w:spacing w:after="0"/>
        <w:ind w:left="0"/>
        <w:jc w:val="both"/>
      </w:pPr>
      <w:r>
        <w:rPr>
          <w:rFonts w:ascii="Times New Roman"/>
          <w:b w:val="false"/>
          <w:i w:val="false"/>
          <w:color w:val="000000"/>
          <w:sz w:val="28"/>
        </w:rPr>
        <w:t>
      ауылдық округтің коммуналдық меншігінде (жергілікті өзін-өзі басқарудың коммуналдық меншігінде) орналасқан мүлкі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663"/>
    <w:bookmarkStart w:name="z705" w:id="664"/>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664"/>
    <w:bookmarkStart w:name="z706" w:id="665"/>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немесе мақсатты пайдаланылмайтын мүлкін алып қоюды жүзеге асырады;</w:t>
      </w:r>
    </w:p>
    <w:bookmarkEnd w:id="665"/>
    <w:bookmarkStart w:name="z707" w:id="666"/>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666"/>
    <w:bookmarkStart w:name="z708" w:id="667"/>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667"/>
    <w:bookmarkStart w:name="z709" w:id="668"/>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668"/>
    <w:bookmarkStart w:name="z710" w:id="669"/>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669"/>
    <w:bookmarkStart w:name="z711" w:id="670"/>
    <w:p>
      <w:pPr>
        <w:spacing w:after="0"/>
        <w:ind w:left="0"/>
        <w:jc w:val="both"/>
      </w:pPr>
      <w:r>
        <w:rPr>
          <w:rFonts w:ascii="Times New Roman"/>
          <w:b w:val="false"/>
          <w:i w:val="false"/>
          <w:color w:val="000000"/>
          <w:sz w:val="28"/>
        </w:rPr>
        <w:t>
      ауылдық округтің коммуналдық меншігінде (жергілікті өзін-өзі басқарудың коммуналдық меншігінде) орналасқан мүлкі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670"/>
    <w:bookmarkStart w:name="z712" w:id="671"/>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671"/>
    <w:bookmarkStart w:name="z713" w:id="672"/>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672"/>
    <w:bookmarkStart w:name="z714" w:id="673"/>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673"/>
    <w:bookmarkStart w:name="z715" w:id="674"/>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674"/>
    <w:bookmarkStart w:name="z716" w:id="675"/>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675"/>
    <w:bookmarkStart w:name="z717" w:id="676"/>
    <w:p>
      <w:pPr>
        <w:spacing w:after="0"/>
        <w:ind w:left="0"/>
        <w:jc w:val="both"/>
      </w:pPr>
      <w:r>
        <w:rPr>
          <w:rFonts w:ascii="Times New Roman"/>
          <w:b w:val="false"/>
          <w:i w:val="false"/>
          <w:color w:val="000000"/>
          <w:sz w:val="28"/>
        </w:rPr>
        <w:t>
      13. Әкім аппаратының өз құзыреті шегінде құқығы бар:</w:t>
      </w:r>
    </w:p>
    <w:bookmarkEnd w:id="676"/>
    <w:bookmarkStart w:name="z718" w:id="677"/>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677"/>
    <w:bookmarkStart w:name="z719" w:id="678"/>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678"/>
    <w:bookmarkStart w:name="z720" w:id="679"/>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679"/>
    <w:bookmarkStart w:name="z721" w:id="680"/>
    <w:p>
      <w:pPr>
        <w:spacing w:after="0"/>
        <w:ind w:left="0"/>
        <w:jc w:val="both"/>
      </w:pPr>
      <w:r>
        <w:rPr>
          <w:rFonts w:ascii="Times New Roman"/>
          <w:b w:val="false"/>
          <w:i w:val="false"/>
          <w:color w:val="000000"/>
          <w:sz w:val="28"/>
        </w:rPr>
        <w:t>
      шарттар, келісімдер жасасу;</w:t>
      </w:r>
    </w:p>
    <w:bookmarkEnd w:id="680"/>
    <w:bookmarkStart w:name="z722" w:id="681"/>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құқықтардың болуы.</w:t>
      </w:r>
    </w:p>
    <w:bookmarkEnd w:id="681"/>
    <w:bookmarkStart w:name="z723" w:id="682"/>
    <w:p>
      <w:pPr>
        <w:spacing w:after="0"/>
        <w:ind w:left="0"/>
        <w:jc w:val="both"/>
      </w:pPr>
      <w:r>
        <w:rPr>
          <w:rFonts w:ascii="Times New Roman"/>
          <w:b w:val="false"/>
          <w:i w:val="false"/>
          <w:color w:val="000000"/>
          <w:sz w:val="28"/>
        </w:rPr>
        <w:t>
      14. Өз құзыреті шегінде, әкім аппаратының міндеттері:</w:t>
      </w:r>
    </w:p>
    <w:bookmarkEnd w:id="682"/>
    <w:bookmarkStart w:name="z724" w:id="683"/>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683"/>
    <w:bookmarkStart w:name="z725" w:id="684"/>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684"/>
    <w:bookmarkStart w:name="z726" w:id="685"/>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685"/>
    <w:bookmarkStart w:name="z727" w:id="686"/>
    <w:p>
      <w:pPr>
        <w:spacing w:after="0"/>
        <w:ind w:left="0"/>
        <w:jc w:val="left"/>
      </w:pPr>
      <w:r>
        <w:rPr>
          <w:rFonts w:ascii="Times New Roman"/>
          <w:b/>
          <w:i w:val="false"/>
          <w:color w:val="000000"/>
        </w:rPr>
        <w:t xml:space="preserve"> 3. Ауылдық округі әкімінің аппаратының қызметін ұйымдастыру</w:t>
      </w:r>
    </w:p>
    <w:bookmarkEnd w:id="686"/>
    <w:bookmarkStart w:name="z728" w:id="687"/>
    <w:p>
      <w:pPr>
        <w:spacing w:after="0"/>
        <w:ind w:left="0"/>
        <w:jc w:val="both"/>
      </w:pPr>
      <w:r>
        <w:rPr>
          <w:rFonts w:ascii="Times New Roman"/>
          <w:b w:val="false"/>
          <w:i w:val="false"/>
          <w:color w:val="000000"/>
          <w:sz w:val="28"/>
        </w:rPr>
        <w:t>
      15. Әкім аппаратын әкім басқарады.</w:t>
      </w:r>
    </w:p>
    <w:bookmarkEnd w:id="687"/>
    <w:bookmarkStart w:name="z729" w:id="688"/>
    <w:p>
      <w:pPr>
        <w:spacing w:after="0"/>
        <w:ind w:left="0"/>
        <w:jc w:val="both"/>
      </w:pPr>
      <w:r>
        <w:rPr>
          <w:rFonts w:ascii="Times New Roman"/>
          <w:b w:val="false"/>
          <w:i w:val="false"/>
          <w:color w:val="000000"/>
          <w:sz w:val="28"/>
        </w:rPr>
        <w:t>
      16. Әкімнің өкілеттіктері:</w:t>
      </w:r>
    </w:p>
    <w:bookmarkEnd w:id="688"/>
    <w:bookmarkStart w:name="z730" w:id="689"/>
    <w:p>
      <w:pPr>
        <w:spacing w:after="0"/>
        <w:ind w:left="0"/>
        <w:jc w:val="both"/>
      </w:pPr>
      <w:r>
        <w:rPr>
          <w:rFonts w:ascii="Times New Roman"/>
          <w:b w:val="false"/>
          <w:i w:val="false"/>
          <w:color w:val="000000"/>
          <w:sz w:val="28"/>
        </w:rPr>
        <w:t>
      әкім аппаратының жұмысын ұйымдастырады, өз қызметінде басшылықты жүзеге асырады;</w:t>
      </w:r>
    </w:p>
    <w:bookmarkEnd w:id="689"/>
    <w:bookmarkStart w:name="z731" w:id="69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690"/>
    <w:bookmarkStart w:name="z732" w:id="691"/>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691"/>
    <w:bookmarkStart w:name="z733" w:id="692"/>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692"/>
    <w:bookmarkStart w:name="z734" w:id="693"/>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693"/>
    <w:bookmarkStart w:name="z735" w:id="694"/>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694"/>
    <w:bookmarkStart w:name="z736" w:id="695"/>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695"/>
    <w:bookmarkStart w:name="z737" w:id="696"/>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696"/>
    <w:bookmarkStart w:name="z738" w:id="697"/>
    <w:p>
      <w:pPr>
        <w:spacing w:after="0"/>
        <w:ind w:left="0"/>
        <w:jc w:val="both"/>
      </w:pPr>
      <w:r>
        <w:rPr>
          <w:rFonts w:ascii="Times New Roman"/>
          <w:b w:val="false"/>
          <w:i w:val="false"/>
          <w:color w:val="000000"/>
          <w:sz w:val="28"/>
        </w:rPr>
        <w:t>
      17. Қазақстан Республикасының заңнамасына сәйкес әкімнің орынбасары болуы мүмкін.</w:t>
      </w:r>
    </w:p>
    <w:bookmarkEnd w:id="697"/>
    <w:bookmarkStart w:name="z739" w:id="698"/>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698"/>
    <w:bookmarkStart w:name="z740" w:id="699"/>
    <w:p>
      <w:pPr>
        <w:spacing w:after="0"/>
        <w:ind w:left="0"/>
        <w:jc w:val="both"/>
      </w:pPr>
      <w:r>
        <w:rPr>
          <w:rFonts w:ascii="Times New Roman"/>
          <w:b w:val="false"/>
          <w:i w:val="false"/>
          <w:color w:val="000000"/>
          <w:sz w:val="28"/>
        </w:rPr>
        <w:t>
      19. Әкім аппараты қызметкерлерінің мемлекеттік қызметшілердің әдеп нормаларын сақтауын қамтамасыз етеді.</w:t>
      </w:r>
    </w:p>
    <w:bookmarkEnd w:id="699"/>
    <w:bookmarkStart w:name="z741" w:id="700"/>
    <w:p>
      <w:pPr>
        <w:spacing w:after="0"/>
        <w:ind w:left="0"/>
        <w:jc w:val="left"/>
      </w:pPr>
      <w:r>
        <w:rPr>
          <w:rFonts w:ascii="Times New Roman"/>
          <w:b/>
          <w:i w:val="false"/>
          <w:color w:val="000000"/>
        </w:rPr>
        <w:t xml:space="preserve"> 4. Ауылдық округ әкімі аппаратының мүлкі</w:t>
      </w:r>
    </w:p>
    <w:bookmarkEnd w:id="700"/>
    <w:bookmarkStart w:name="z742" w:id="701"/>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701"/>
    <w:bookmarkStart w:name="z743" w:id="702"/>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02"/>
    <w:bookmarkStart w:name="z744" w:id="703"/>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703"/>
    <w:bookmarkStart w:name="z745" w:id="704"/>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704"/>
    <w:bookmarkStart w:name="z746" w:id="705"/>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705"/>
    <w:bookmarkStart w:name="z747" w:id="706"/>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7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