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e665d" w14:textId="dce66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әкімдігінің 2022 жылғы 26 сәуірдегі № 46 "Алтынсарин ауданы әкімдігінің дене шынықтыру және спорт бөлімі" мемлекеттік мекемесінің Ережесін бекіту туралы" қаулысына толықтыру енгізу туралы</w:t>
      </w:r>
    </w:p>
    <w:p>
      <w:pPr>
        <w:spacing w:after="0"/>
        <w:ind w:left="0"/>
        <w:jc w:val="both"/>
      </w:pPr>
      <w:r>
        <w:rPr>
          <w:rFonts w:ascii="Times New Roman"/>
          <w:b w:val="false"/>
          <w:i w:val="false"/>
          <w:color w:val="000000"/>
          <w:sz w:val="28"/>
        </w:rPr>
        <w:t>Қостанай облысы Алтынсарин ауданы әкімдігінің 2026 жылғы 11 наурыздағы № 31 қаулысы</w:t>
      </w:r>
    </w:p>
    <w:p>
      <w:pPr>
        <w:spacing w:after="0"/>
        <w:ind w:left="0"/>
        <w:jc w:val="both"/>
      </w:pPr>
      <w:bookmarkStart w:name="z4" w:id="0"/>
      <w:r>
        <w:rPr>
          <w:rFonts w:ascii="Times New Roman"/>
          <w:b w:val="false"/>
          <w:i w:val="false"/>
          <w:color w:val="000000"/>
          <w:sz w:val="28"/>
        </w:rPr>
        <w:t>
      Алтынсарин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Алтынсарин ауданы әкімдігінің 2022 жылғы 26 сәуірдегі </w:t>
      </w:r>
      <w:r>
        <w:rPr>
          <w:rFonts w:ascii="Times New Roman"/>
          <w:b w:val="false"/>
          <w:i w:val="false"/>
          <w:color w:val="000000"/>
          <w:sz w:val="28"/>
        </w:rPr>
        <w:t>№ 46</w:t>
      </w:r>
      <w:r>
        <w:rPr>
          <w:rFonts w:ascii="Times New Roman"/>
          <w:b w:val="false"/>
          <w:i w:val="false"/>
          <w:color w:val="000000"/>
          <w:sz w:val="28"/>
        </w:rPr>
        <w:t xml:space="preserve"> "Алтынсарин ауданы әкімдігінің дене шынықтыру және спорт бөлімі" мемлекеттік мекемесі туралы ережені бекіту туралы" қаулысына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"Алтынсарин ауданы әкімдігінің дене шынықтыру және спорт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мазмұнмен толықтырылсын:</w:t>
      </w:r>
    </w:p>
    <w:bookmarkStart w:name="z8" w:id="3"/>
    <w:p>
      <w:pPr>
        <w:spacing w:after="0"/>
        <w:ind w:left="0"/>
        <w:jc w:val="both"/>
      </w:pPr>
      <w:r>
        <w:rPr>
          <w:rFonts w:ascii="Times New Roman"/>
          <w:b w:val="false"/>
          <w:i w:val="false"/>
          <w:color w:val="000000"/>
          <w:sz w:val="28"/>
        </w:rPr>
        <w:t>
      "халық үшін спорт секцияларының жұмысын қамтамасыз ету және спорттық іс-шараларды өткізу мақсатында білім беру ұйымдарының спорт құрылысжайларын сабақтан тыс және кешкі уақытта пайдалану жөнінде шаралар қабылдайды";</w:t>
      </w:r>
    </w:p>
    <w:bookmarkEnd w:id="3"/>
    <w:bookmarkStart w:name="z9" w:id="4"/>
    <w:p>
      <w:pPr>
        <w:spacing w:after="0"/>
        <w:ind w:left="0"/>
        <w:jc w:val="both"/>
      </w:pPr>
      <w:r>
        <w:rPr>
          <w:rFonts w:ascii="Times New Roman"/>
          <w:b w:val="false"/>
          <w:i w:val="false"/>
          <w:color w:val="000000"/>
          <w:sz w:val="28"/>
        </w:rPr>
        <w:t>
      "бюджет қаражатының көлемдері шегінде балалар мен жасөспірімдерге арналған спорт секцияларын қаржыландыруға мемлекеттік спорттық тапсырысты бекітеді";</w:t>
      </w:r>
    </w:p>
    <w:bookmarkEnd w:id="4"/>
    <w:bookmarkStart w:name="z10" w:id="5"/>
    <w:p>
      <w:pPr>
        <w:spacing w:after="0"/>
        <w:ind w:left="0"/>
        <w:jc w:val="both"/>
      </w:pPr>
      <w:r>
        <w:rPr>
          <w:rFonts w:ascii="Times New Roman"/>
          <w:b w:val="false"/>
          <w:i w:val="false"/>
          <w:color w:val="000000"/>
          <w:sz w:val="28"/>
        </w:rPr>
        <w:t>
      "мемлекеттік спорттық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етеді";</w:t>
      </w:r>
    </w:p>
    <w:bookmarkEnd w:id="5"/>
    <w:bookmarkStart w:name="z11" w:id="6"/>
    <w:p>
      <w:pPr>
        <w:spacing w:after="0"/>
        <w:ind w:left="0"/>
        <w:jc w:val="both"/>
      </w:pPr>
      <w:r>
        <w:rPr>
          <w:rFonts w:ascii="Times New Roman"/>
          <w:b w:val="false"/>
          <w:i w:val="false"/>
          <w:color w:val="000000"/>
          <w:sz w:val="28"/>
        </w:rPr>
        <w:t>
      "мемлекеттік спорттық тапсырысты орналастырудың, оның сапасын бақылаудың және мақсатты игерілуінің барлық кезеңі мен рәсімдерінің электрондық және жалпыға қолжетімді форматтарда орындалуын қамтамасыз етеді".</w:t>
      </w:r>
    </w:p>
    <w:bookmarkEnd w:id="6"/>
    <w:bookmarkStart w:name="z12" w:id="7"/>
    <w:p>
      <w:pPr>
        <w:spacing w:after="0"/>
        <w:ind w:left="0"/>
        <w:jc w:val="both"/>
      </w:pPr>
      <w:r>
        <w:rPr>
          <w:rFonts w:ascii="Times New Roman"/>
          <w:b w:val="false"/>
          <w:i w:val="false"/>
          <w:color w:val="000000"/>
          <w:sz w:val="28"/>
        </w:rPr>
        <w:t>
      2. "Алтынсарин ауданы әкімдігінің дене шынықтыру және спорт бөлімі" мемлекеттік мекемесі Қазақстан Республикасының заңнамасында белгіленген тәртіппен:</w:t>
      </w:r>
    </w:p>
    <w:bookmarkEnd w:id="7"/>
    <w:bookmarkStart w:name="z13" w:id="8"/>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органдарына хабарлау;</w:t>
      </w:r>
    </w:p>
    <w:bookmarkEnd w:id="8"/>
    <w:bookmarkStart w:name="z14" w:id="9"/>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9"/>
    <w:bookmarkStart w:name="z15" w:id="10"/>
    <w:p>
      <w:pPr>
        <w:spacing w:after="0"/>
        <w:ind w:left="0"/>
        <w:jc w:val="both"/>
      </w:pPr>
      <w:r>
        <w:rPr>
          <w:rFonts w:ascii="Times New Roman"/>
          <w:b w:val="false"/>
          <w:i w:val="false"/>
          <w:color w:val="000000"/>
          <w:sz w:val="28"/>
        </w:rPr>
        <w:t>
      3) осы қаулы ресми жарияланғаннан кейін Алтынсарин ауданы әкімдігінің интернет-ресурсында орналастырылсын.</w:t>
      </w:r>
    </w:p>
    <w:bookmarkEnd w:id="10"/>
    <w:bookmarkStart w:name="z16" w:id="11"/>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11"/>
    <w:bookmarkStart w:name="z17" w:id="12"/>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