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6efd" w14:textId="4dd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ауданының аумағында сайлау учаскелерін құру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2026 жылғы 29 сәуірдегі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келісім бойынша Алтынсарин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Алтынсарин ауданы әкімдігінің интернет – ресурсында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Алтынсарин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Тарасова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 сайлау учаскелері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Почтовая көшесі, 4 құрылыс,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шекараларында: 8 Марта, Амангельды, Атамекен, Бәйтерек, Восточная, Заводская, Кустанайская, Набережная, Комсомольская, Мұрагер, Советская, Тургайская көшелері.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Новониколаевка ауылы, Школьная көшесі 6, Қостанай облысы әкімдігі білім басқармасының "Алтынсарин ауданы білім бөлімінің Ново-Николаев бастауыш мектебі" коммуналдық мемлекеттік мекемесінің ғимараты.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Новониколаевка ауылының шекараларында.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Осиповка ауылы, Краснопартизанский көшесі 14, Қостанай облысы әкімдігі білім басқармасының "Алтынсарин ауданы білім бөлімінің Осипов бастауыш мектебі" коммуналдық мемлекеттік мекемесінің ғимараты.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Осиповка ауылының шекараларында.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10 А,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Силантьевка ауылының шекараларында, Ленин, Мир, Сельхозтехники, Салабаев, Озерная, Октябрьская көшелері, Кооперативный, Котлованный, Пионерский, Победы, Ярославский тұйық көшелері.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Силантьевка ауылы, Омар Шипин көшесі 1 А, Қостанай облысы әкімдігі білім басқармасының "Алтынсарин ауданы білім бөлімінің Силантьев жалпы білім беретін мектебі" коммуналдық мемлекеттік мекемесінің ғимараты.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Омар Шипин, 27 съезд КПСС, Приозерная, Пролетарская, Юбилейная, Целинная көшелері.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Чураковка ауылының шекараларында.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Бирюковка ауылы, Восточная көшесі, 20, 2 пәтер, жеке үй.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Бирюковка ауылының шекараларында.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Зуевка ауылы, Школьный көшесі 14, Қостанай облысы әкімдігі білім басқармасының "Алтынсарин ауданы білім бөлімінің Зуев жалпы білім беретін мектебі" коммуналдық мемлекеттік мекемесінің ғимараты.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Гагарин көшесі 1 А, Қостанай облысы әкімдігі білім басқармасының "Алтынсарин ауданы білім бөлімінің Мәриям Хәкімжанова атындағы Щербаков жалпы білім беретін мектебі" коммуналдық мемлекеттік мекемесінің ғимараты.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Щербаково ауылының шекараларында, Алтынсарин, Кобландинская, Восточная, Лесная, Львовско-Люблинская, Мәриям Хәкімжанова, Южная, Первомайская, Садовая көшелері.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Қосқұдық ауылының шекараларында.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Сатай ауылы, Дружба көшесі 2, Қостанай облысы әкімдігі білім басқармасының "Алтынсарин ауданының білім бөлімінің Сатай негізгі орта мектебі" коммуналдық мемлекеттік мекемесінің ғимараты.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шекараларында.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Красный Кордон ауылы, Парковый көшесі 1 В, "Алтынсарин ауданы әкімдігінің ішкі саясат, мәдениет және тілдерді дамыту бөлімінің аудандық мәдениет үйі" мемлекеттік мекемесінің Красный Кордон ауылының мәдениет үйі ғимараты.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Свердловка ауылы, Целинный көшесі 1, Қостанай облысы әкімдігі білім басқармасының "Алтынсарин ауданы білім бөлімінің Свердлов жалпы білім беретін мектебі" коммуналдық мемлекеттік мекемесінің ғимараты.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Танабай ауылы, Урожайный көшесі 3, Қостанай облысы әкімдігі білім басқармасының "Алтынсарин ауданы білім бөлімінің Димитров жалпы білім беретін мектебі" коммуналдық мемлекеттік мекемесінің ғимараты.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Воробьевка ауылы, Школьный көшесі 7, Қостанай облысы әкімдігі білім басқармасының "Алтынсарин ауданы білім бөлімінің Воробьевское бастауыш мектебі" коммуналдық мемлекеттік мекемесінің ғимараты.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Воробьевка ауылының шекараларында.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Докучаевка ауылы, Школьный көшесі 1, Қостанай облысы әкімдігі білім басқармасының "Алтынсарин ауданы білім бөлімінің Докучаев жалпы білім беретін мектебі" коммуналдық мемлекеттік мекемесінің ғимараты.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Докучаевка ауылының шекараларында.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Шоқай ауылы, Школьный көшесі 16, Қостанай облысы әкімдігі білім басқармасының "Алтынсарин ауданы білім бөлімінің Қарағайлы жалпы білім беретін мектебі" коммуналдық мемлекеттік мекемесінің ғимараты.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Шоқай ауылының шекараларында.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Первомайское ауылы, Киров көшесі 9, Қостанай облысы әкімдігі білім басқармасының "Алтынсарин ауданы білім бөлімінің Омар Шипин атындағы жалпы білім беретін мектебі" коммуналдық мемлекеттік мекемесінің ғимараты.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ауылының шекараларында.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Темір Қазық ауылы, Бейбітшілік көшесі 9.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Қазық ауылының шекараларында.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Ілияс Омаров атындағы ауыл, Школьный көшесі 10, Қостанай облысы әкімдігі білім басқармасының "Алтынсарин ауданы білім бөлімінің Лермонтов негізгі орта мектебі" коммуналдық мемлекеттік мекемесінің ғимараты.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ауылының шекараларында.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Жаңасу ауылы, Лесной көшесі 9, Қостанай облысы әкімдігі білім басқармасының "Алтынсарин ауданы білім бөлімінің Жаңасу негізгі орта мектебі" коммуналдық мемлекеттік мекемесінің ғимараты.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Жаңасу ауылының шекараларында.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Новоалексеев ауылы, Ленина көшесі, 51,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ауылының шекараларында.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Приозерный ауылы, Школьный көшесі 15, Қостанай облысы әкімдігі білім басқармасының "Алтынсарин ауданы білім бөлімінің Приозерный негізгі орта мектебі" коммуналдық мемлекеттік мекемесінің ғимараты.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ауылының шекараларында.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Көбек ауылы, Центральный көшесі 23.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Көбек ауылының шекараларында.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Обаған ауылы, Пришкольный көшесі 1 А, Қостанай облысы әкімдігі білім басқармасының "Алтынсарин ауданы білім бөлімінің Ыбырай Алтынсарин атындағы Обаған жалпы білім беретін мектебі" коммуналдық мемлекеттік мекемесінің ғимараты.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ауылының шекараларында.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"Санаторий "Сосновый бор" жауап кершілігі шектеулі серіктестігі.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 "Сосновый бор" жауап кершілігі шектеулісерік тестігінің шекараларында.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Басбек ауылы, Ильяс Омаров көшесі, 8.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Басбек ауылының шекараларында.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871 сайлау учаскесі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Почтовый көшесі 1, Қостанай облысы әкімдігі білім басқармасының "Алтынсарин ауданы білім бөлімінің Больше-Чураков жалпы білім беретін мектебі" коммуналдық мемлекеттік мекемесінің ғимараты.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шекараларында, Первомайская, Рабочая, Школьная, Почтовая, Полевая, Новая көшелері.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872 сайлау учаскесі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7, Қостанай облысы әкімдігінің дене шынықтыру және спорт басқармасының "Алтынсарин аудандық балалар-жас өспірімдер спорт мектебі" коммуналдық мемлекеттік мекемесінің ғимараты.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19 съезда ВЛКСМ, 60 лет СССР, Дорожная, Парковая, Садовая көшелері.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873 сайлау учаскесі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Мәриям Хәкімжанова көшесі 48А, "Алтынсарин ауданы Мәриям Хәкімжанова атындағы ауылдық округі әкімінің аппараты" мемлекеттік мекемесінің ғимараты.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ауылының шекараларында, 60 лет СССР, Александр Ребро, Гагарин, Советская, Октябрьская, Целинная, Комсомольская, Юбилейная көшелері.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