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23cb" w14:textId="b242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2026 жылғы 13 қаңтардағы № 2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сондай-ақ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бұйрығына (Нормативтік құқықтық актілердің мемлекеттік тіркеу тізілімінде № 32987 болып тіркелген) негізделе отырып,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2026 жылға арналған арнаулы әлеуметтік қызметтер көрсетуге арналған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"Алтынсарин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 бес жұмыс күні ішінде оның мемлекеттік және орыс тілдерінде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жариялауға және Республиканың нормативтік құқықтық актілерінің эталондық бақылау банкіне енгізуге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Алтынсарин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Алтынсарин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қаулысының жобасына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 "__" ___________</w:t>
            </w:r>
          </w:p>
        </w:tc>
      </w:tr>
    </w:tbl>
    <w:bookmarkStart w:name="z17" w:id="7"/>
    <w:p>
      <w:pPr>
        <w:spacing w:after="0"/>
        <w:ind w:left="0"/>
        <w:jc w:val="left"/>
      </w:pPr>
      <w:r>
        <w:rPr>
          <w:rFonts w:ascii="Times New Roman"/>
          <w:b/>
          <w:i w:val="false"/>
          <w:color w:val="000000"/>
        </w:rPr>
        <w:t xml:space="preserve"> 2026 жылға арналған арнаулы әлеуметтік қызметтер көрсетуге арналған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4579,028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