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90631" w14:textId="08906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2023 жылғы 23 қарашадағы № 57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both"/>
      </w:pPr>
      <w:r>
        <w:rPr>
          <w:rFonts w:ascii="Times New Roman"/>
          <w:b w:val="false"/>
          <w:i w:val="false"/>
          <w:color w:val="000000"/>
          <w:sz w:val="28"/>
        </w:rPr>
        <w:t>Қостанай облысы Лисаков қаласы мәслихатының 2026 жылғы 27 сәуірдегі № 238 шешімі</w:t>
      </w:r>
    </w:p>
    <w:p>
      <w:pPr>
        <w:spacing w:after="0"/>
        <w:ind w:left="0"/>
        <w:jc w:val="both"/>
      </w:pPr>
      <w:bookmarkStart w:name="z4" w:id="0"/>
      <w:r>
        <w:rPr>
          <w:rFonts w:ascii="Times New Roman"/>
          <w:b w:val="false"/>
          <w:i w:val="false"/>
          <w:color w:val="000000"/>
          <w:sz w:val="28"/>
        </w:rPr>
        <w:t>
      Лисаков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23 қарашадағы </w:t>
      </w:r>
      <w:r>
        <w:rPr>
          <w:rFonts w:ascii="Times New Roman"/>
          <w:b w:val="false"/>
          <w:i w:val="false"/>
          <w:color w:val="000000"/>
          <w:sz w:val="28"/>
        </w:rPr>
        <w:t>№ 57</w:t>
      </w:r>
      <w:r>
        <w:rPr>
          <w:rFonts w:ascii="Times New Roman"/>
          <w:b w:val="false"/>
          <w:i w:val="false"/>
          <w:color w:val="000000"/>
          <w:sz w:val="28"/>
        </w:rPr>
        <w:t xml:space="preserve"> шешіміне (Нормативтік құқықтық актілерді мемлекеттік тіркеу тізілімінде № 10097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"3. Әлеуметтік көмек бір рет және (немесе) мезгіл-мезгіл (ай сайын, жартыжылдықта 1 рет, жылына 1 рет) көрсетіледі.";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10" w:id="4"/>
    <w:p>
      <w:pPr>
        <w:spacing w:after="0"/>
        <w:ind w:left="0"/>
        <w:jc w:val="both"/>
      </w:pPr>
      <w:r>
        <w:rPr>
          <w:rFonts w:ascii="Times New Roman"/>
          <w:b w:val="false"/>
          <w:i w:val="false"/>
          <w:color w:val="000000"/>
          <w:sz w:val="28"/>
        </w:rPr>
        <w:t>
      "6. Әлеуметтік көмек мұқтаж азаматтардың келесі санаттарына көрсетіледі:</w:t>
      </w:r>
    </w:p>
    <w:bookmarkEnd w:id="4"/>
    <w:bookmarkStart w:name="z11" w:id="5"/>
    <w:p>
      <w:pPr>
        <w:spacing w:after="0"/>
        <w:ind w:left="0"/>
        <w:jc w:val="both"/>
      </w:pPr>
      <w:r>
        <w:rPr>
          <w:rFonts w:ascii="Times New Roman"/>
          <w:b w:val="false"/>
          <w:i w:val="false"/>
          <w:color w:val="000000"/>
          <w:sz w:val="28"/>
        </w:rPr>
        <w:t>
      1) Ұлы Отан соғысының ардагерлеріне, тұрмыстық қажеттіліктеріне, табыстарын есепке алмай, ай сайын, 10 айлық есептік көрсеткіш мөлшерінде;</w:t>
      </w:r>
    </w:p>
    <w:bookmarkEnd w:id="5"/>
    <w:bookmarkStart w:name="z12" w:id="6"/>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8-бабы</w:t>
      </w:r>
      <w:r>
        <w:rPr>
          <w:rFonts w:ascii="Times New Roman"/>
          <w:b w:val="false"/>
          <w:i w:val="false"/>
          <w:color w:val="000000"/>
          <w:sz w:val="28"/>
        </w:rPr>
        <w:t xml:space="preserve"> бірінші бөлігінің 4) және 5) тармақшаларында көрсетілген адамдарды қоспағанда, ардагерлерге және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басқа да адамдарға, ақшалай көмек түрінде, табыстарын есепке алмай, ай сайын, 3 айлық есептік көрсеткіш мөлшерінде;</w:t>
      </w:r>
    </w:p>
    <w:bookmarkEnd w:id="6"/>
    <w:bookmarkStart w:name="z13" w:id="7"/>
    <w:p>
      <w:pPr>
        <w:spacing w:after="0"/>
        <w:ind w:left="0"/>
        <w:jc w:val="both"/>
      </w:pPr>
      <w:r>
        <w:rPr>
          <w:rFonts w:ascii="Times New Roman"/>
          <w:b w:val="false"/>
          <w:i w:val="false"/>
          <w:color w:val="000000"/>
          <w:sz w:val="28"/>
        </w:rPr>
        <w:t>
      3) адамның иммун тапшылығы вирусын жұқтырған, диспансерлік есепте тұрған балалардың ата-аналарына немесе өзге де заңды өкілдеріне, табыстарын есепке алмай, ай сайын, екі еселік ең төмен күнкөріс деңгейі мөлшерінде;</w:t>
      </w:r>
    </w:p>
    <w:bookmarkEnd w:id="7"/>
    <w:bookmarkStart w:name="z14" w:id="8"/>
    <w:p>
      <w:pPr>
        <w:spacing w:after="0"/>
        <w:ind w:left="0"/>
        <w:jc w:val="both"/>
      </w:pPr>
      <w:r>
        <w:rPr>
          <w:rFonts w:ascii="Times New Roman"/>
          <w:b w:val="false"/>
          <w:i w:val="false"/>
          <w:color w:val="000000"/>
          <w:sz w:val="28"/>
        </w:rPr>
        <w:t>
      4) туберкулез ауруынан зардап шеккен және амбулаториялық емдеудегі адамдарға, табыстарын есепке алмай, ай сайын, 10 айлық есептік көрсеткіш мөлшерінде;</w:t>
      </w:r>
    </w:p>
    <w:bookmarkEnd w:id="8"/>
    <w:bookmarkStart w:name="z15" w:id="9"/>
    <w:p>
      <w:pPr>
        <w:spacing w:after="0"/>
        <w:ind w:left="0"/>
        <w:jc w:val="both"/>
      </w:pPr>
      <w:r>
        <w:rPr>
          <w:rFonts w:ascii="Times New Roman"/>
          <w:b w:val="false"/>
          <w:i w:val="false"/>
          <w:color w:val="000000"/>
          <w:sz w:val="28"/>
        </w:rPr>
        <w:t>
      5) мүгедектігі бар адамдарға, ақшалай көмек түрінде, жедел емделуге, табыстарын есепке алмай, бір рет, 50 айлық есептік көрсеткіштен артық емес мөлшерінде;</w:t>
      </w:r>
    </w:p>
    <w:bookmarkEnd w:id="9"/>
    <w:bookmarkStart w:name="z16" w:id="10"/>
    <w:p>
      <w:pPr>
        <w:spacing w:after="0"/>
        <w:ind w:left="0"/>
        <w:jc w:val="both"/>
      </w:pPr>
      <w:r>
        <w:rPr>
          <w:rFonts w:ascii="Times New Roman"/>
          <w:b w:val="false"/>
          <w:i w:val="false"/>
          <w:color w:val="000000"/>
          <w:sz w:val="28"/>
        </w:rPr>
        <w:t>
      6) мүгедектігі бар адамдарға, ақшалай көмек түрiнде дәрiлiк заттарды сатып алуға байланысты шығындарды өтеу үшін, кiрiсiн есептемегенде, жылына бiр рет 30 айлық есептiк көрсеткiштен аспайтын нақты шығындар мөлшерiнде;</w:t>
      </w:r>
    </w:p>
    <w:bookmarkEnd w:id="10"/>
    <w:bookmarkStart w:name="z17" w:id="11"/>
    <w:p>
      <w:pPr>
        <w:spacing w:after="0"/>
        <w:ind w:left="0"/>
        <w:jc w:val="both"/>
      </w:pPr>
      <w:r>
        <w:rPr>
          <w:rFonts w:ascii="Times New Roman"/>
          <w:b w:val="false"/>
          <w:i w:val="false"/>
          <w:color w:val="000000"/>
          <w:sz w:val="28"/>
        </w:rPr>
        <w:t>
      7) бұрын техникалық, кәсіптік, орта білімнен кейінгі немесе жоғары білім алу үшін әлеуметтік көмек алған адамдарға, ақшалай көмек түрінде, оқуын аяқтау үшін, табыстарын есепке алмай, жарты жылда бір рет, оқудың нақты құны мөлшерінде, оқу жылы ішінде екі бөлікпен аударылатын, бірақ 400 айлық есептік көрсеткіштен артық емес мөлшерінде;</w:t>
      </w:r>
    </w:p>
    <w:bookmarkEnd w:id="11"/>
    <w:bookmarkStart w:name="z18" w:id="12"/>
    <w:p>
      <w:pPr>
        <w:spacing w:after="0"/>
        <w:ind w:left="0"/>
        <w:jc w:val="both"/>
      </w:pPr>
      <w:r>
        <w:rPr>
          <w:rFonts w:ascii="Times New Roman"/>
          <w:b w:val="false"/>
          <w:i w:val="false"/>
          <w:color w:val="000000"/>
          <w:sz w:val="28"/>
        </w:rPr>
        <w:t>
      8) дүлей апат немесе өрт салдарынан азаматқа (отбасына) не оның мүлкіне залал келтіруіне байланысты, табыстарын есепке алмай, бір рет, 100 айлық есептік көрсеткіш мөлшерінде;</w:t>
      </w:r>
    </w:p>
    <w:bookmarkEnd w:id="12"/>
    <w:bookmarkStart w:name="z19" w:id="13"/>
    <w:p>
      <w:pPr>
        <w:spacing w:after="0"/>
        <w:ind w:left="0"/>
        <w:jc w:val="both"/>
      </w:pPr>
      <w:r>
        <w:rPr>
          <w:rFonts w:ascii="Times New Roman"/>
          <w:b w:val="false"/>
          <w:i w:val="false"/>
          <w:color w:val="000000"/>
          <w:sz w:val="28"/>
        </w:rPr>
        <w:t>
      9) бас бостандығынан айыру орындарынан босатылған, пробация қызметінің есебінде болатын адамдарға, табыстарын есепке алмай, бір рет, 10 айлық есептік көрсеткіш мөлшерінде;</w:t>
      </w:r>
    </w:p>
    <w:bookmarkEnd w:id="13"/>
    <w:bookmarkStart w:name="z20" w:id="14"/>
    <w:p>
      <w:pPr>
        <w:spacing w:after="0"/>
        <w:ind w:left="0"/>
        <w:jc w:val="both"/>
      </w:pPr>
      <w:r>
        <w:rPr>
          <w:rFonts w:ascii="Times New Roman"/>
          <w:b w:val="false"/>
          <w:i w:val="false"/>
          <w:color w:val="000000"/>
          <w:sz w:val="28"/>
        </w:rPr>
        <w:t>
      10)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қажеттіліктеріне, жылына 1 рет, 7 айлық есептік көрсеткіш мөлшерінде;</w:t>
      </w:r>
    </w:p>
    <w:bookmarkEnd w:id="14"/>
    <w:bookmarkStart w:name="z21" w:id="15"/>
    <w:p>
      <w:pPr>
        <w:spacing w:after="0"/>
        <w:ind w:left="0"/>
        <w:jc w:val="both"/>
      </w:pPr>
      <w:r>
        <w:rPr>
          <w:rFonts w:ascii="Times New Roman"/>
          <w:b w:val="false"/>
          <w:i w:val="false"/>
          <w:color w:val="000000"/>
          <w:sz w:val="28"/>
        </w:rPr>
        <w:t>
      11) мүгедектігі бар адамды абилитациялаудың және оңалтудың жеке бағдарламасына сәйкес әлеуметтік қызметтер порталы арқылы санаторийлік-курорттық емделуді ұсынатын ұйымдарға бірінші топтағы мүгедектігі бар адамдарға оларды санаторийлік-курорттық емделуге алып жүретін адамдардың шығындарын өтеуге, бірақ бір алып жүретін адамнан артық емес, табыстарын есепке алмай, жылына 1 рет, емдеу рәсімдерін қоспағанда, тұру және тамақтану үшін нақты шығындар мөлшерінде, бірақ уәкілетті мемлекеттік орган тиісті қаржы жылына айқындайтын, мүгедектігі бар адамдардың оларды әлеуметтік қызметтер порталы арқылы жүзеге асыру барысында санаторийлік-курорттық емделу құнын өтеу ретінде ұсынылатын кепілдік берілген соманың жетпіс пайызынан артық емес;</w:t>
      </w:r>
    </w:p>
    <w:bookmarkEnd w:id="15"/>
    <w:bookmarkStart w:name="z22" w:id="16"/>
    <w:p>
      <w:pPr>
        <w:spacing w:after="0"/>
        <w:ind w:left="0"/>
        <w:jc w:val="both"/>
      </w:pPr>
      <w:r>
        <w:rPr>
          <w:rFonts w:ascii="Times New Roman"/>
          <w:b w:val="false"/>
          <w:i w:val="false"/>
          <w:color w:val="000000"/>
          <w:sz w:val="28"/>
        </w:rPr>
        <w:t xml:space="preserve">
      12) Ұлы Отан соғысының ардагерлеріне,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6-баптарында</w:t>
      </w:r>
      <w:r>
        <w:rPr>
          <w:rFonts w:ascii="Times New Roman"/>
          <w:b w:val="false"/>
          <w:i w:val="false"/>
          <w:color w:val="000000"/>
          <w:sz w:val="28"/>
        </w:rPr>
        <w:t>, 7-бабының 1) - 4) тармақшаларында көрсетілген ардагерлерге санаторийлік-курорттық емделуге жолдаманың нақты құнын өтеуге, Қазақстан Республикасының шегінде, табыстарын есепке алмай, жылына 1 рет, бірақ уәкілетті мемлекеттік орган тиісті қаржы жылына айқындайтын, мүгедектігі бар адамдардың оларды әлеуметтік қызметтер порталы арқылы жүзеге асыру барысында санаторийлік-курорттық емделу құнын өтеу ретінде ұсынылатын кепілдік берілген сомадан артық емес.</w:t>
      </w:r>
    </w:p>
    <w:bookmarkEnd w:id="16"/>
    <w:bookmarkStart w:name="z23" w:id="17"/>
    <w:p>
      <w:pPr>
        <w:spacing w:after="0"/>
        <w:ind w:left="0"/>
        <w:jc w:val="both"/>
      </w:pPr>
      <w:r>
        <w:rPr>
          <w:rFonts w:ascii="Times New Roman"/>
          <w:b w:val="false"/>
          <w:i w:val="false"/>
          <w:color w:val="000000"/>
          <w:sz w:val="28"/>
        </w:rPr>
        <w:t xml:space="preserve">
      Санаторийлік-курорттық емделуге жолдама құнын өтеу Қостанай облыстық мәслихатының 2020 жылғы 11 маусымдағы </w:t>
      </w:r>
      <w:r>
        <w:rPr>
          <w:rFonts w:ascii="Times New Roman"/>
          <w:b w:val="false"/>
          <w:i w:val="false"/>
          <w:color w:val="000000"/>
          <w:sz w:val="28"/>
        </w:rPr>
        <w:t>№ 510</w:t>
      </w:r>
      <w:r>
        <w:rPr>
          <w:rFonts w:ascii="Times New Roman"/>
          <w:b w:val="false"/>
          <w:i w:val="false"/>
          <w:color w:val="000000"/>
          <w:sz w:val="28"/>
        </w:rPr>
        <w:t xml:space="preserve"> "Азаматтардың жекелеген санаттарын әлеуметтік қолдау бойынша қосымша шара туралы" (Нормативтік құқықтық актілерді мемлекеттік тіркеу тізілімінде № 9264 болып тіркелген) шешімімен белгіленген заттай нысаннан жазбаша бас тартылған жағдайда ұсынылады.";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bookmarkStart w:name="z25" w:id="18"/>
    <w:p>
      <w:pPr>
        <w:spacing w:after="0"/>
        <w:ind w:left="0"/>
        <w:jc w:val="both"/>
      </w:pPr>
      <w:r>
        <w:rPr>
          <w:rFonts w:ascii="Times New Roman"/>
          <w:b w:val="false"/>
          <w:i w:val="false"/>
          <w:color w:val="000000"/>
          <w:sz w:val="28"/>
        </w:rPr>
        <w:t xml:space="preserve">
      "13. Мұқтаж азаматтардың жекелеген санаттарына берілетін әлеуметтік көмекті алу үшін өтініш беруші өзінің немесе отбасының атынан (немесе Қазақстан Республикасы Азаматтық кодексінің </w:t>
      </w:r>
      <w:r>
        <w:rPr>
          <w:rFonts w:ascii="Times New Roman"/>
          <w:b w:val="false"/>
          <w:i w:val="false"/>
          <w:color w:val="000000"/>
          <w:sz w:val="28"/>
        </w:rPr>
        <w:t>167-бабын</w:t>
      </w:r>
      <w:r>
        <w:rPr>
          <w:rFonts w:ascii="Times New Roman"/>
          <w:b w:val="false"/>
          <w:i w:val="false"/>
          <w:color w:val="000000"/>
          <w:sz w:val="28"/>
        </w:rPr>
        <w:t xml:space="preserve">а сәйкес берілген сенімхат бойынша өкілі) жергілікті әлеуметтік көмек көрсету жөніндегі уәкілетті органға немесе кент әкіміне немесе мемлекеттік корпорацияға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жазбаша өтінішпен немесе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порталға электрондық түрдегі өтінішпен жүгінеді.</w:t>
      </w:r>
    </w:p>
    <w:bookmarkEnd w:id="18"/>
    <w:bookmarkStart w:name="z26" w:id="19"/>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нысанда сұрау салу қалыптастырады.</w:t>
      </w:r>
    </w:p>
    <w:bookmarkEnd w:id="19"/>
    <w:bookmarkStart w:name="z27" w:id="20"/>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20"/>
    <w:bookmarkStart w:name="z28" w:id="21"/>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21"/>
    <w:bookmarkStart w:name="z29" w:id="22"/>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22"/>
    <w:bookmarkStart w:name="z30" w:id="2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2) тармақшаларында көрсетілген адамдар, бірінші рет өтініш білдіргендер, өтініш берушінің әлеуметтік мәртебесін растайтын құжатты ұсынады.</w:t>
      </w:r>
    </w:p>
    <w:bookmarkEnd w:id="23"/>
    <w:bookmarkStart w:name="z31" w:id="2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3) тармақшасында көрсетілген адамдардың ата-анасы немесе заңды өкілі адамның иммун тапшылығы вирусымен ауыру фактісін растайтын құжатты ұсынады.</w:t>
      </w:r>
    </w:p>
    <w:bookmarkEnd w:id="24"/>
    <w:bookmarkStart w:name="z32" w:id="2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4) тармақшасында көрсетілген адамдар туберкулезбен ауыру фактісін және амбулаторлық емделуде екенін растайтын құжатты ұсынады.</w:t>
      </w:r>
    </w:p>
    <w:bookmarkEnd w:id="25"/>
    <w:bookmarkStart w:name="z33" w:id="2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5) тармақшасында көрсетілген адамдар медициналық ұйым берген қызмет көрсетуді (жедел емдеуді) растайтын құжаттарды ұсынады.</w:t>
      </w:r>
    </w:p>
    <w:bookmarkEnd w:id="26"/>
    <w:bookmarkStart w:name="z34" w:id="2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6) тармақшасында көрсетілген адамдар ағымдағы жыл үшін дәрігер растаған рецептуралық бланкінің көшірмесін және кассалық және/немесе тауар чегін ұсынады.</w:t>
      </w:r>
    </w:p>
    <w:bookmarkEnd w:id="27"/>
    <w:bookmarkStart w:name="z35" w:id="2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7) тармақшасында көрсетілген адамдар оқу фактісін, оның құнын растайтын құжаттарды ұсынады.</w:t>
      </w:r>
    </w:p>
    <w:bookmarkEnd w:id="28"/>
    <w:bookmarkStart w:name="z36" w:id="2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8) тармақшаларында көрсетілген адамдар дүлей апат немесе өрт салдарынан азаматқа (отбасына) немесе оның мүлкіне зиян келу фактісін растайтын құжатты ұсынады.</w:t>
      </w:r>
    </w:p>
    <w:bookmarkEnd w:id="29"/>
    <w:bookmarkStart w:name="z37" w:id="3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9) тармақшасында көрсетілген адамдар бас бостандығынан айыру орындарынан босатылуы, пробация қызметінің есебінде тұру фактісін растайтын құжаттарды ұсынады.</w:t>
      </w:r>
    </w:p>
    <w:bookmarkEnd w:id="30"/>
    <w:bookmarkStart w:name="z38" w:id="3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11) тармақшасында көрсетілген адамдар санаторийлік-курорттық емделуге ақы төленгенін растайтын құжаттарды, санаторийлік-курорттық ұйым бірінші топтағы мүгедектігі бар адамға және оны алып жүретін адамға берген орындалған жұмыстардың (көрсетілген қызметтердің) актісін ұсынады.</w:t>
      </w:r>
    </w:p>
    <w:bookmarkEnd w:id="31"/>
    <w:bookmarkStart w:name="z39" w:id="3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12) тармақшасында көрсетілген адамдар әлеуметтік мәртебесін, санаторийлік-курорттық емделуге ақы төленгенін растайтын құжаттарды, санаторийлік-курорттық ұйым берген орындалған жұмыстардың (көрсетілген қызметтердің) актісін ұсынады.</w:t>
      </w:r>
    </w:p>
    <w:bookmarkEnd w:id="32"/>
    <w:bookmarkStart w:name="z40" w:id="33"/>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төлнұсқалары өтініш берушіге қайтарылады.</w:t>
      </w:r>
    </w:p>
    <w:bookmarkEnd w:id="33"/>
    <w:bookmarkStart w:name="z41" w:id="34"/>
    <w:p>
      <w:pPr>
        <w:spacing w:after="0"/>
        <w:ind w:left="0"/>
        <w:jc w:val="both"/>
      </w:pPr>
      <w:r>
        <w:rPr>
          <w:rFonts w:ascii="Times New Roman"/>
          <w:b w:val="false"/>
          <w:i w:val="false"/>
          <w:color w:val="000000"/>
          <w:sz w:val="28"/>
        </w:rPr>
        <w:t xml:space="preserve">
      Өтініш беруші толық емес құжаттар топтамасын және (немесе) қолданылу мерзімі өткен құжаттарды ұсынған кезде Үлгілік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әлеуметтік көмек көрсетуге өтініш қабылдаудан бас тарту туралы қолхат беріледі.</w:t>
      </w:r>
    </w:p>
    <w:bookmarkEnd w:id="34"/>
    <w:bookmarkStart w:name="z42" w:id="35"/>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35"/>
    <w:bookmarkStart w:name="z43" w:id="36"/>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36"/>
    <w:bookmarkStart w:name="z44" w:id="3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Мухамадиева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