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9f73" w14:textId="1799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23 желтоқсандағы № 197 "Арқалық қаласының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2026 жылғы 19 мамырдағы № 231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2026-2028 жылдарға арналған бюджеті туралы" 2025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2026-2028 жылдарға арналған бюджеті тиісінше 1, 2, 3 - қосымшаларға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14812931,5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2942738,0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20757,0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25500,0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11823936,5 мың тенге, оның ішінде субвенциялардың көлемі – 1521666,0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15316561,8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9042,0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- 25950,0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- 16908,0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-512672,3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512672,3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25950,0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16908,0 мың теңге.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503630,3 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2026 жылға арналған бюджетi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14 812 931,5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11 823 936,5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11 823 936,5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11 823 936,5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15 316 561,8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-512 672,3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