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0e143" w14:textId="620e1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Арқалық қаласының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2026 жылы әлеуметтік қолдау көрсету туралы</w:t>
      </w:r>
    </w:p>
    <w:p>
      <w:pPr>
        <w:spacing w:after="0"/>
        <w:ind w:left="0"/>
        <w:jc w:val="both"/>
      </w:pPr>
      <w:r>
        <w:rPr>
          <w:rFonts w:ascii="Times New Roman"/>
          <w:b w:val="false"/>
          <w:i w:val="false"/>
          <w:color w:val="000000"/>
          <w:sz w:val="28"/>
        </w:rPr>
        <w:t>Қостанай облысы Арқалық қаласы мәслихатының 2026 жылғы 14 сәуірдегі № 223 шешімі</w:t>
      </w:r>
    </w:p>
    <w:p>
      <w:pPr>
        <w:spacing w:after="0"/>
        <w:ind w:left="0"/>
        <w:jc w:val="both"/>
      </w:pPr>
      <w:bookmarkStart w:name="z4" w:id="0"/>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Республикасының Заңының </w:t>
      </w:r>
      <w:r>
        <w:rPr>
          <w:rFonts w:ascii="Times New Roman"/>
          <w:b w:val="false"/>
          <w:i w:val="false"/>
          <w:color w:val="000000"/>
          <w:sz w:val="28"/>
        </w:rPr>
        <w:t>18-бабының</w:t>
      </w:r>
      <w:r>
        <w:rPr>
          <w:rFonts w:ascii="Times New Roman"/>
          <w:b w:val="false"/>
          <w:i w:val="false"/>
          <w:color w:val="000000"/>
          <w:sz w:val="28"/>
        </w:rPr>
        <w:t xml:space="preserve"> 8-тармағына,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Қазақстан Республикасы Ұлттық экономика министрінің 2014 жылғы 6 қарашадағы </w:t>
      </w:r>
      <w:r>
        <w:rPr>
          <w:rFonts w:ascii="Times New Roman"/>
          <w:b w:val="false"/>
          <w:i w:val="false"/>
          <w:color w:val="000000"/>
          <w:sz w:val="28"/>
        </w:rPr>
        <w:t>№ 72</w:t>
      </w:r>
      <w:r>
        <w:rPr>
          <w:rFonts w:ascii="Times New Roman"/>
          <w:b w:val="false"/>
          <w:i w:val="false"/>
          <w:color w:val="000000"/>
          <w:sz w:val="28"/>
        </w:rPr>
        <w:t xml:space="preserve"> бұйрығына (Нормативтік құқықтық актілерді мемлекеттік тіркеу тізілімінде № 9946 болып тіркелген) сәйкес, Арқалық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Арқалық қаласының ауылдық елді мекендеріне жұмыс істеуге және тұруға келген денсаулық сақтау, білім беру, әлеуметтік қамсыздандыру, мәдениет, спорт, агроөнеркәсіптік кешен саласындағы мамандарға және "Қазақстан Республикасының мемлекеттік қызметі туралы" Қазақстан Республикасы Заңының </w:t>
      </w:r>
      <w:r>
        <w:rPr>
          <w:rFonts w:ascii="Times New Roman"/>
          <w:b w:val="false"/>
          <w:i w:val="false"/>
          <w:color w:val="000000"/>
          <w:sz w:val="28"/>
        </w:rPr>
        <w:t>56-бабының</w:t>
      </w:r>
      <w:r>
        <w:rPr>
          <w:rFonts w:ascii="Times New Roman"/>
          <w:b w:val="false"/>
          <w:i w:val="false"/>
          <w:color w:val="000000"/>
          <w:sz w:val="28"/>
        </w:rPr>
        <w:t xml:space="preserve"> 12-тармағында көзделген шектеулерді ескере отырып ауылдар, ауылдық округтер әкімдері аппараттарының мемлекеттік қызметшілеріне 2026 жылға көтерме жәрдемақы және тұрғын үй сатып алу немесе салу үшін әлеуметтiк қолдау көрсетілсін:</w:t>
      </w:r>
    </w:p>
    <w:bookmarkEnd w:id="1"/>
    <w:bookmarkStart w:name="z6" w:id="2"/>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екі мың еселенген айлық есептік көрсеткіштен аспайтын сомада бюджеттiк кредит.</w:t>
      </w:r>
    </w:p>
    <w:bookmarkEnd w:id="3"/>
    <w:bookmarkStart w:name="z8"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