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a07d" w14:textId="d68a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23 желтоқсандағы № 202 "Арқалық қаласы ауылдарының және ауылдық округтерінің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2026 жылғы 14 сәуірдегі № 222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 ауылдарының және ауылдық округтерінің 2026-2028 жылдарға арналған бюджеттері туралы" 2025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 Аңғар ауылының 2026-2028 жылдарға арналған бюджеті тиісінше 1, 2,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30742,0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4485,0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26257,0 мың теңге, оның ішінде субвенциялар көлемі – 26257,0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33159,5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-2417,5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2417,5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2417,5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Арқалық қаласы Восточный ауылының 2026-2028 жылдарға арналған бюджеті тиісінше 4, 5, 6-қосымшаларға сәйкес, оның ішінде 2026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36002,0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9008,0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26994,0 мың теңге, оның ішінде субвенциялар көлемі – 26994,0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38305,6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- 2303,6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2303,6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2303,6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Арқалық қаласы Екідің ауылының 2026-2028 жылдарға арналған бюджеті тиісінше 7, 8, 9-қосымшаларға сәйкес, оның ішінде 2026 жылға мынадай көлемдерде бекітілсін: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31881,0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1122,0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30701,0 мың теңге, оның ішінде субвенциялар көлемі – 30701,0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31897,5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- 16,5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16,5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16,5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Арқалық қаласы Жалғызтал ауылының 2026-2028 жылдарға арналған бюджеті тиісінше 10, 11, 12-қосымшаларға сәйкес, оның ішінде 2026 жылға мынадай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32835,0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7863,0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24972,0 мың теңге, оның ішінде субвенциялар көлемі – 24972,0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35475,7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- 2640,7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2640,7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2640,7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Арқалық қаласы Әбдіғаппар хан ауылының 2026-2028 жылдарға арналған бюджеті тиісінше 13, 14, 15-қосымшаларға сәйкес, оның ішінде 2026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34791,0 мың теңге,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2172,0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32546,0 мың теңге, оның ішінде субвенциялар көлемі – 32546,0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34867,7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76,7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76,7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Арқалық қаласы Көктау ауылының 2026-2028 жылдарға арналған бюджеті тиісінше 16, 17, 18-қосымшаларға сәйкес, оның ішінде 2026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28714,0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3093,0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25621,0 мың теңге, оның ішінде субвенциялар көлемі – 25621,0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28721,4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- 7,4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7,4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7,4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Арқалық қаласы Үштөбе ауылының 2026-2028 жылдарға арналған бюджеті тиісінше 19, 20, 21-қосымшаларға сәйкес, оның ішінде 2026 жылға мынадай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30169,0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5089,0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25080,0 мың теңге, оның ішінде субвенциялар көлемі – 25080,0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31507,8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- 1338,8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1338,8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1338,8 мың теңге.";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Арқалық қаласы Фурманов ауылының 2026-2028 жылдарға арналған бюджеті тиісінше 22, 23, 24-қосымшаларға сәйкес, оның ішінде 2026 жылға мынадай көлемдерде бекітілсін: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41501,0 мың теңге, оның ішінде: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9034,0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32467,0 мың теңге, оның ішінде субвенциялар көлемі – 32467,0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43692,6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- 2191,6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2191,6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2191,6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Арқалық қаласы Целинный ауылының 2026-2028 жылдарға арналған бюджеті тиісінше 25, 26, 27-қосымшаларға сәйкес, оның ішінде 2026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28759,0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6679,0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22080,0 мың теңге, оның ішінде субвенциялар көлемі – 22080,0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30831,6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- 2072,6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2072,6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2072,6 мың теңге.";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Арқалық қаласы Ашутасты ауылдық округінің 2026-2028 жылдарға арналған бюджеті тиісінше 28, 29, 30-қосымшаларға сәйкес, оның ішінде 2026 жылға мынадай көлемдерде бекітілсін: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190 172,5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10681,0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179 491,5 мың теңге, оның ішінде субвенциялар көлемі – 30505,0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192 066,9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- 1894,4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1894,4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1894,4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Арқалық қаласы Қайыңды ауылдық округінің 2026-2028 жылдарға арналған бюджеті тиісінше 31, 32, 33-қосымшаларға сәйкес, оның ішінде 2026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26102,0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2081,0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24021,0 мың теңге, оның ішінде субвенциялар көлемі – 24021,0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28104,0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- 2002,0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2002,0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2002,0 мың теңге.";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Арқалық қаласы Молодежный ауылдық округінің 2026-2028 жылдарға арналған бюджеті тиісінше 34, 35, 36-қосымшаларға сәйкес, оның ішінде 2026 жылға мынадай көлемдерде бекітілсін: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34537,0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13226,0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21311,0 мың теңге, оның ішінде субвенциялар көлемі – 21311,0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37081,3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- 2544,3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2544,3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2544,3 мың теңге.";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Арқалық қаласы Родина ауылдық округінің 2026-2028 жылдарға арналған бюджеті тиісінше 37, 38, 39-қосымшаларға сәйкес, оның ішінде 2026 жылға мынадай көлемдерде бекітілсін: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64315,0 мың теңге, оның ішінде: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27740,0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36575,0 мың теңге, оның ішінде субвенциялар көлемі – 36575,0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72404,9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- 8089,9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8089,9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8089,9 мың теңге.";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2026 жылғы 1 қаңтардан бастап қолданысқа енгізіледі.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2026 жылға арналған бюджетi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2026 жылға арналған бюджетi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2026 жылға арналған бюджетi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2026 жылға арналған бюджетi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2026 жылға арналған бюджетi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2026 жылға арналған бюджетi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2026 жылға арналған бюджетi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2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2026 жылға арналған бюджетi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2026 жылға арналған бюджетi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4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2026 жылға арналған бюджетi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5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2026 жылға арналған бюджетi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6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2026 жылға арналған бюджетi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7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2026 жылға арналған бюджетi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