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29b75" w14:textId="c029b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Ирина Александровна Лукьяноваға жер учаскесіне 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Рудный қаласы әкімдігінің 2026 жылғы 8 мамырдағы № 330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18-бабы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5-1) тармақшасына, </w:t>
      </w:r>
      <w:r>
        <w:rPr>
          <w:rFonts w:ascii="Times New Roman"/>
          <w:b w:val="false"/>
          <w:i w:val="false"/>
          <w:color w:val="000000"/>
          <w:sz w:val="28"/>
        </w:rPr>
        <w:t>69-бабы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 2) тармақшасына және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10) тармақшасына сәйкес, өтініш негізінде Рудный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Ирина Александровна Лукьяноваға Рудный қаласы, Верхняя көшесі, 12 үй мекенжайы бойындағы сыртқы газ құбырын төсеу және пайдалану мақсатында көлемі 0,0052 га жер учаскесіне қауымдық сервитут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Рудный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Ионенко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