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f6b5" w14:textId="b15f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 қарашадағы № 76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2026 жылғы 19 наурыздағы № 265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10075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бас бостандығынан айыру орындарынан босатылған, пробация қызметінің есебінде болатын адамдарға, табыстарын есепке алмай, бір рет, 10 айлық есептік көрсеткіш мөлшерінде;";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екінші абзацы жаңа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тармақшасында көрсетілген адамдар бас бостандығынан айыру орындарынан босатылуы, пробация қызметінің есебінде болуы фактісін растайтын құжаттарды ұсынады.".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